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D-4354/2011 vom 17. August 2011</w:t>
      </w:r>
    </w:p>
    <w:p>
      <w:r>
        <w:t>Bundesverwaltungsgericht, 2011-08-17, DE</w:t>
      </w:r>
    </w:p>
    <w:p>
      <w:r>
        <w:rPr>
          <w:b/>
        </w:rPr>
        <w:t xml:space="preserve">Quelle: </w:t>
      </w:r>
      <w:r>
        <w:t>https://mcp.opencaselaw.ch/entscheid/bvger_D-4354_2011</w:t>
      </w:r>
    </w:p>
    <w:p>
      <w:r>
        <w:t>FR: TAF D-4354/2011 du 17 août 2011</w:t>
      </w:r>
    </w:p>
    <w:p>
      <w:r>
        <w:t>IT: TAF D-4354/2011 del 17 agosto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(65 Abs. 1 VwVG) wird abgewiesen.</w:t>
      </w:r>
    </w:p>
    <w:p>
      <w:r>
        <w:rPr>
          <w:b/>
        </w:rPr>
        <w:t>E. 3</w:t>
      </w:r>
    </w:p>
    <w:p>
      <w:r>
        <w:t>Die Verfahrenskosten von Fr. 600.- werden den Beschwerdeführerinnen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Beschwerdeführerinnen, das BFM und die zuständige kantonale Behörde. Die Einzelrichterin: Der Gerichtsschreiber: Contessina Theis Alfred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