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D-4354/2010 vom 22. Juni 2010</w:t>
      </w:r>
    </w:p>
    <w:p>
      <w:r>
        <w:t>Bundesverwaltungsgericht, 2010-06-22, DE</w:t>
      </w:r>
    </w:p>
    <w:p>
      <w:r>
        <w:rPr>
          <w:b/>
        </w:rPr>
        <w:t xml:space="preserve">Quelle: </w:t>
      </w:r>
      <w:r>
        <w:t>https://mcp.opencaselaw.ch/entscheid/bvger_D-4354_2010</w:t>
      </w:r>
    </w:p>
    <w:p>
      <w:r>
        <w:t>FR: TAF D-4354/2010 du 22 juin 2010</w:t>
      </w:r>
    </w:p>
    <w:p>
      <w:r>
        <w:t>IT: TAF D-4354/2010 del 22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D-4354/2010 {T 0/2} Urteil vom 22. Juni 2010 Besetzung Einzelrichterin Nina Spälti Giannakitsas, mit Zustimmung von Richterin Regula Schenker Senn; Gerichtsschreiber Lorenz Mauerhofer. Parteien A._______, geboren ..., Nigeria, Beschwerdeführer, gegen Bundesamt für Migration (BFM), Quellenweg 6, 3003 Bern, Vorinstanz. Gegenstand Nichteintreten auf Asylgesuch und Wegweisung; Verfügung des BFM vom 8. Juni 2010 / N _______. Das Bundesverwaltungsgericht stellt fest, dass der Beschwerdeführer am 10. Mai 2010 in die Schweiz einreiste und gleichentags ... ohne Einreichung von Identitätsdokumenten um Asyl nachsuchte, dass er ... am 25. Mai 2010 summarisch befragt und am 3. Juni 2010 einlässlich zu den Gründen für sein Gesuch angehört wurde, dass er zu seiner Person angab, er sei nigerianischer Staatsangehöriger und stamme aus dem Dorfteil X._______, Dorf Abiriba in Abia State, wo er in der Landwirtschaft gearbeitet habe, dass er zur Begründung seines Gesuches geltend machte, sein Vater sei Oberhaupt des Dorfes X._______ und Hauptdiener des dortigen Schreines gewesen, dass er die Verwandten seines Vaters, welche alle Anhänger eines - ihm namentlich nicht bekannten - Schreins seien und im gleichen Dorf leben, nicht kenne, da er selber Christ sei, (A1, S. 3 sowie A8, S. 2) dass ihn die Verwandten nach dem Tod seines Vaters im März 2010 aufforderten, dessen Nachfolge anzutreten, weil er der einzige Sohn gewesen sei, dass er sich aufgrund seiner Religionszugehörigkeit geweigert habe, diese Aufgabe zu übernehmen und er deshalb von den Verwandten mehrmals aufgesucht sowie mit dem Tode bedroht worden sei (A1, S. 5), dass er nach dem dritten Besuch seiner Verwandten aus Angst um sein Leben in den Busch geflohen sei, wo er einen Jäger angetroffen und dieser ihm Hilfe versprochen habe, dass ihn der Jäger in der Folge mit einem kleinen Boot in ein grosses Gewässer gebracht habe, wo ein grosses Schiff gewesen sei, dass er zu den Umständen seiner weiteren Reise angab, er sei mit dem grossen Schiff in ein ihm unbekanntes Land gelangt, dass er von dort aus mit einem Auto illegal in die Schweiz gebracht worden sei, dass er schliesslich in diesem Zusammenhang vorbrachte, er habe seine gesamte Reise ohne jegliche Papiere und ohne jegliche Bezahlung, alleine Dank der Hilfe verschiedener Personen gemacht (A1, S. 9), dass der Beschwerdeführer trotz Aufforderung im Transitzentrum Altstätten keine Identitätspapiere einreichte mit der Begründung, er habe noch nie Identitätspapiere gehabt und könne niemanden im Heimatstaat kontaktieren (vgl. A1, S. 4 und 5), dass das BFM mit - gleichentags eröffneter - Verfügung vom 8. Juni 2010 in Anwendung von Art. 32 Abs. 2 Bst. a des Asylgesetzes vom 26. Juni 1998 (AsylG, SR 142.31) auf das Asylgesuch des Beschwerdeführers nicht eintrat, dessen Wegweisung aus der Schweiz anordnete und den Vollzug als zulässig, zumutbar und möglich erachtete, dass das BFM zur Begründung im Wesentlichen anführte, der Beschwerdeführer habe innerhalb der eingeräumten Frist von 48 Stunden keine Reise- oder Identitätspapiere abgegeben, dass das BFM in seinem Entscheid ausführte, seine Angaben zu seiner Herkunft und seiner Identität seien unzureichend und unglaubhaft, da er unter anderem nicht wisse, wie der Chief des Dorfes heisst, wie viele Familien dort leben oder wo man sich Ausweisdokumente ausstellen lassen kann, dass ihm auch nicht geglaubt werden könne, dass er über keinerlei Kontaktmöglichkeiten mit Nigeria verfüge, obwohl der Vater des Beschwerdeführers Dorfoberhaupt und Hauptdiener des Schreins gewesen sei, dass es unplausibel sei, dass er ohne jegliche Reisepapiere und ohne je kontrolliert worden zu sein, nach Europa habe gelangen können, dass seine diesbezüglichen Antworten tatsachenwidrig und unsubstanziiert ausgefallen seien, welche den Standardvorbringen vieler Asylsuchender entsprächen, die nicht bereit seien, ihre Identität mit Ausweispapieren zu belegen, dass somit keine entschuldbaren Gründe für die Papierlosigkeit vorlägen, dass die Vorinstanz weiter festhielt, der Beschwerdeführer erfülle aufgrund seiner offenkundig realitätsfremden und widersprüchlichen Gesuchsvorbringen die Flüchtlingseigenschaft nicht, und es seien auch keine zusätzlichen Abklärungen zur Feststellung der Flüchtlingseigenschaft oder eines Wegweisungsvollzugshindernisses erforderlich, dass zudem seine Vorbringen, unabhängig von der Frage der Glaubhaftigkeit, nicht asylrechtlich relevant im Sinne von Art. 3 AsylG seien, da es sich um Übergriffe privater Dritter gehandelt habe und sich der Beschwerdeführer an die Behörden habe wenden können, dass im Weiteren der Wegweisungsvollzug aufgrund der Aktenlage als zulässig, zumutbar und möglich erscheine, dass dem Bundesverwaltungsgericht am 16. Juni 2010 vom BFM eine bei diesem eingegangene Beschwerde vom 14. Juni 2010 (Poststempel) gegen diesen Entscheid übermittelt wurde, in der der Beschwerdeführer sinngemäss die Aufhebung der angefochtenen Verfügung und die Asylgewährung beantragte, dass er dabei die Angaben zu seiner Herkunft und den geltend gemachten Gesuchsgründen wiederholte, dass die vorinstanzlichen Akten am 16. Juni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AsylG - auf welchen sich die angefochtene Verfügung stützt - das offenkundige Nichtbestehen der Flüchtlingseigenschaft im Sinne von Art. 3 AsylG und das offenkundige Fehlen von Wegweisungsvollzugshindernissen zu beurteilen sind,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(BVGE 2007/8 E. 2.1 S. 73), dass die Vorinstanz die Frage der Wegweisung und des Vollzugs materiell prüft, weshalb dem Bundesverwaltungsgericht diesbezüglich volle Kognition zukommt, dass nach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unbestrittenermassen keine Identitätsdokumente einreichte, dass das BFM zu Recht und mit überzeugender Begründung zum Schluss gekommen ist, es lägen dafür keine entschuldbaren Gründe vor, sodass zur Vermeidung von Wiederholungen darauf verwiesen werden kann, zumal in der Beschwerdeschrift auf die diesbezüglichen vorinstanzlichen Erwägungen nicht näher eingegangen wird, dass im Weiteren auch die Schilderungen des Beschwerdeführers zu seinem Reiseweg auffallend realitätsfremd und unsubstanziiert ausgefallen sind und der Beschwerdeführer bis zum jetzigen Zeitpunkt offensichtlich keine Anstrengungen unternommen hat, Identitätsdokumente nachzureichen, dass das BFM im Weiteren zu Recht davon ausging, der Beschwerdeführer erfülle die Flüchtlingseigenschaft offensichtlich nicht, da seine Vorbringen selbst wenn sie glaubhaft sein sollten, nicht asylrelevant im Sinne von Art. 3 AsylG seien, dass hinsichtlich näherer Begründung zur Vermeidung von Wiederholungen auf die zu bestätigenden Erwägungen in der angefochtenen Verfügung des BFM verwiesen werden kann, dass sich die Ausführungen in der Beschwerde in einer Wiederholung der bereits im Rahmen des vorinstanzlichen Verfahrens geltend gemachten Vorbringen erschöpfen und an dieser Beurteilung nichts zu ändern vermögen, dass bei dieser Sachlage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Nigeria noch individuelle Gründe auf eine konkrete Gefährdung des jungen und gemäss den Akten gesunden Beschwerdeführers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...[BFM] (Einschreiben; Beilage: Einzahlungsschein) das BFM, ... (per Telefax zu den Akten Ref.-Nr. N _______, mit der Bitte um Eröffnung des Urteils an den Beschwerdeführer und um Zustellung der beiliegenden Empfangsbestätigung an das Bundesverwaltungsgericht)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