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D-4346/2012 vom 29. August 2012</w:t>
      </w:r>
    </w:p>
    <w:p>
      <w:r>
        <w:t>Bundesverwaltungsgericht, 2012-08-29, DE</w:t>
      </w:r>
    </w:p>
    <w:p>
      <w:r>
        <w:rPr>
          <w:b/>
        </w:rPr>
        <w:t xml:space="preserve">Quelle: </w:t>
      </w:r>
      <w:r>
        <w:t>https://mcp.opencaselaw.ch/entscheid/bvger_D-4346_2012</w:t>
      </w:r>
    </w:p>
    <w:p>
      <w:r>
        <w:t>FR: TAF D-4346/2012 du 29 août 2012</w:t>
      </w:r>
    </w:p>
    <w:p>
      <w:r>
        <w:t>IT: TAF D-4346/2012 del 29 agosto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D-4346/2012 Urteil vom 29. August 2012 Besetzung Einzelrichterin Contessina Theis, mit Zustimmung von Richter Walter Lang; Gerichtsschreiber Alfred Weber. Parteien A._______, geboren am (...), alias B._______, geboren am (...), Nigeria, vertreten durch lic. iur. Urs Späti, Rechtsanwalt, Anwaltsbüro Schaltegger und Späti (...) Beschwerdeführer, gegen Bundesamt für Migration (BFM), Quellenweg 6, 3003 Bern, Vorinstanz. Gegenstand Nichteintreten auf Asylgesuch und Wegweisung; Verfügung des BFM vom 16. August 2012 / N (...). Das Bundesverwaltungsgericht stellt fest, dass der Beschwerdeführer eigenen Angaben zufolge den Heimatstaat am 25. August 2011 verliess und über verschiedene Länder in die Schweiz gelangte, wo er am 12. September 2011 um Asyl nachsuchte, dass er gleichentags mit einem Infor­mationsblatt zur Abgabe sämtlicher verfügbarer Identitätsdoku­men­te in­nerhalb von 48 Stun­den aufgefordert wurde (vgl. Vorakten A 2/1), dass der Beschwerdeführer am 27. September 2011 im Empfangs- und Verfahrenszentrum (EVZ) C._______ sum­marisch zum Reiseweg und zu den Grün­den für das Verlassen des Heimat­landes befragt wur­de, dass dem Beschwerdeführer gleichentags das rechtliche Gehör zum Resultat des Fingerabdruckvergleichs mit den österreichischen Behörden gewährt wurde, wonach er unter der Identität B._______, im Zusammenhang mit der Fahndung wegen Verstössen gegen das Betäubungsmittelgesetz am 26. Januar 2009 daktyloskopiert wurde, dass der Beschwerdeführer in der Folge für die Dauer des Verfahrens dem Kanton D._______ zugewiesen wurde, dass das BFM den Beschwerdeführer am 8. August 2012 direkt zu den Asylgründen anhörte, dass der Beschwerdeführer zur Begründung im Wesentlichen geltend machte, er habe nach dem Tod seines Bruders im Januar 2009 die Schule in O. abbrechen müssen, dass die Eltern wegen dem Tod des Bruders auch kurz hintereinander verschieden seien, dass er (der Beschwerdeführer) sich in der Folge einer Entführerbande angeschlossen habe, dass er nach der Teilnahme an mehreren Entführungen und der Festnahme und Tötung von Bandenmitgliedern aus O. habe fliehen müssen, dass er sich einer neuen Gang angeschlossen und am 12. August 2011 in J. an der Entführung des Vaters des Fussballers M.O. teilgenommen habe, dass er mit seinen Kollegen das Opfer nach K. gebracht habe, dass die Bande bei der Geldübergabe aufgeflogen sei und alle Mitglieder ausser er und sein Chef festgenommen worden seien, dass sein Chef ihm vor diesem Hintergrund die Ausreise ermöglicht habe, dass das BFM mit Verfügung vom 16. August 2012 - eröffnet am folgenden Tag - in Anwendung von Art. 32 Abs. 2 Bst. a und Abs. 3 des Asylgesetzes vom 26. Juni 1998 (AsylG, SR 142.31) auf das Asylgesu­ch nicht eintrat und die Wegweisung sowie den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es im Zusammenhang mit der Prüfung der Flüchtlingseigenschaft unter anderem festhielt, dass sich der Beschwerdeführer zum Zeitpunkt der geschilderten Geschichte in Bezug auf Nigeria gemäss erkennungsdienstlichen Abklärungen unter anderer Identität in Österreich aufgehalten habe und er dieses Abklärungsergebnis im Rahmen des rechtlichen Gehörs lediglich als Fehler bezeichnet habe, dass er bezeichnenderweise weder im Stande gewesen sei, seinen Aufenthaltsort in Nigeria nach dem Tod der Familienmitglieder anzugeben, noch die angebliche Verfolgung durch die nigerianischen Behörden sowie den Ablauf der Entführung von M.O. detailliert zu beschreiben, noch habe er gewusst, ob in Nigeria ein Verfahren gegen ihn eingeleitet worden sei, dass die Aussage, unter den Entführern von M.O. seien keine Armeeangehörige gewesen, tatsachenwidrig sei, dass der Kopie des Inserats "Wanted", welches seine Suche belegen soll, kein Beweiswert zukomme (undatiert, keine Angaben über den Urheber der Publikation, fehlerhafte Schreibweise des Vornamens des Beschwerdeführers und des Opfers), dass der Vollzug der Wegweisung zulässig, zumutbar und möglich sei, dass das gesundheitliche Problem (Bluthochruck) kein vollzugshemmendes Hindernis darstelle, da eine entsprechende Behandlung dieser Beschwerden in Nigeria gewährleistet sei und der Beschwerdeführer überdies medizinische Rückkehrhilfe beantragen könne, dass der Beschwerdeführer mit Eingabe vom 21. August 2012 gegen diesen Entscheid beim Bundesverwaltungsgericht Beschwerde erheben und die Aufhebung der angefochtenen Verfügung, die Gewährung von Asyl, die vorläufige Aufnahme in der Schweiz im Falle der Ablehnung des Hauptantrags und den Verzicht auf die Auferlegung eines Kostenvorschusses beantragen liess, dass auf die Begründung der Beschwerde, soweit entscheidwesent­lich, in den Erwägungen einzugehen ist, dass die vorinstanzlichen Akten am 23.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563),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der Beschwerdeführer vorliegend das Begehren stellt, es sei ihm Asyl zu gewähren (Gutheissung des Asylgesuchs), dass das Bundesverwaltungsgericht jedoch im Rahmen der ihm zuste­henden Prüfungsbefugnis im für den Beschwerdeführer günstigsten Fall zum Schluss gelangen kann, das BFM sei deshalb zu Unrecht auf sein Asylgesuch nicht eingetreten, weil es bereits aufgrund einer sum­marischen Prüfung hätte erkennen sollen, dass er offensichtlich die Flüchtlingseigenschaft erfüllt (Art. 32 Abs. 3 Bst. b AsylG), dass jedoch auch in diesem Fall das Bundesverwaltungsgericht das Bestehen der Flüchtlingseigenschaft nicht selber im Dispositiv seines Urteils feststellen kann, sondern die angefochtene Nichteintretensver­fügung aufzuheben und die Sache zu neuem Entscheid im Sinne der Erwägungen (vgl. dazu wiederum BVGE 2007/8 E. 5.6.5 S. 90 f.) an das BFM zurückzuweisen hat, dass konsequenterweise auf die Beschwerde nicht einzutreten ist, so­weit darin die Gewährung von Asyl durch das Bundesver­waltungsgericht beantragt wird,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vorliegend die Nichtabgabe von Reise- oder Identitätspapieren im Sinne von Art. 32 Abs. 2 Bst. a und Abs. 3 Bst. a AsylG innerhalb von 48 Stunden nach Einreichung des Asylgesuches sachverhaltsmässig erstellt ist, dass der Beschwerdeführer es unterliess, im Moment der Einreichung seines Asylgesuches beziehungsweise in den 48 Stunden nach der diesbezüglichen Aufklärung durch Vorhalt eines In­formationsblattes ein Dokument zu seiner zweifelsfreien Identifizierung (vgl. BVGE 2007/7 E. 5.1-5.2 S. 65 ff.) abzugeben, dass damit die in Art. 32 Abs. 2 Bst. a AsylG statuierte Grundvoraus­setzung für ein Nichteintreten wegen fehlender Papiere vorliegend erfüllt ist, dass der Beschwerdeführer keine entschuldbaren Gründe für die Nichtabgabe eines beweistauglichen Identitätsdokuments (Art. 32 Abs. 3 Bst. a AsylG; vgl. BVGE 2007/8 E. 3.2), inner­halb der Frist von 48 Stunden nach Einreichen des Asylgesuchs glaubhaft zu machen vermag, dass hierzu weitgehend auf die zutreffenden Erwägungen in der ange-fochtenen Verfügung (vgl. daselbst, Ziff. I/1 S.2 und 3) verwiesen werden kann, dass in der Beschwerde den diesbezüglichen Erwägungen nichts Substanzielles entgegen gesetzt wird, dass sich der Beschwerdeführer damit begnügt, lediglich zu zwei Begründungselementen des BFM Stellung zu nehmen (Angaben zum Studentenausweis und zur Bewältigung des Reisewegs von Nigeria nach Europa ohne gültige Papiere), dass in Berücksichtigung der vorinstanzlichen Argumentation insgesamt diese Begründungselemente zudem als von klar untergeordneter Bedeutung angesehen werden müssen, dass es dem Beschwerdeführer letztlich nicht gelingt, glaubhaft darzulegen, dass entschuldbare Gründe für das Nichteinreichen gültiger Reise- oder Identitätspapiere vorliegen, dass sodann im vorliegenden Fall aufgrund der Aktenlage, wie sie sich nach der Direktanhörung vom 8. August 2012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diesbezüglich zur Vermeidung von Wiederholungen wiederum auf die zutreffenden Erwägungen in der angefochtenen Verfügung (vgl. da­selbst, Ziff. I/2 S. 3 ff.) zu verweisen ist, dass unter anderem die pauschalen Ausführungen in der Beschwerde, wonach die zentrale Angst des Beschwerdeführers bei den Befragungen zu wenig zum Ausdruck gekommen sei beziehungsweise er habe im Laufe der Befragungen detailliert und glaubwürdig ausgesagt, die Gesuchsbegründung des Beschwerdeführers nicht in einem anderen Licht erscheinen las­sen, dass die Vorhalte des BFM zur Glaubhaftigkeit der Asylvorbringen des Beschwerdeführers einer Überprüfung durch das Bundesverwaltungs-gericht standhalten, dass es der Beschwerdeführer in der Rechtsmitteleingabe unterlässt, sich mit den ihm vom BFM vorgeworfenen Tatsachenwidrigkeiten und Unstimmigkeiten auseinanderzusetzen, mithin keine Klärung in den von ihm geltend gemachten Sachvortrag hineingebracht wird, sondern die behauptete Verfolgungssituation vielmehr als Konstrukt einer erfundenen Geschichte erscheinen lässt, dass vor diesem Hintergrund dem eingereichten Dokument ("Wanted"), welches die polizeiliche Suche nach dem Beschwerdeführer belegen soll, beweisrechtlich keine Bedeutung beizumessen ist, dass nebst der leicht käuflichen Erwerblichkeit nigerianischer Dokumente in casu zudem festzuhalten ist, dass der die angebliche Suche des Beschwerdeführers auslösende Vorfall (Entführung von M.O) vor etwas mehr als einem Jahr stattgefunden hat, dass der Beschwerdeführer anlässlich der Erstbefragung (27. September 2011) zu Protokoll gab, über telefonischen Kontakt zu einer Freundin in Nigeria zu verfügen, mithin der Zeitpunkt der Einreichung dieses Beweismittels somit nur schwerlich nachzuvollziehen ist, dass sich nicht zuletzt auch der Schluss aufdrängt, der Beschwerdeführer versuche, die verbesserte Version eines Suchbefehls einzureichen, nachdem hinsichtlich des bei der Vorinstanz eingereichten Dokuments (Kopie des Inserats "Wanted") diesem aufgrund diverser, explizit aufgezeigter Mängel der Beweiswert abgesprochen wurde, dass sich angesichts dieser Sachlage weitere Erörterungen erübrigen,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602,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dorthin schliessen lassen, dass der junge, ledige Beschwerdeführer über eine solide Schulbildung verfügt (abgeschlossene Sekundarschule) und gemäss seinen Angaben die Aufnahmeprüfung an der Universität abgelegt hat, dass er im Falle einer Rückkehr nach Nigeria auf ein Beziehungsnetz zurückgreifen kann (Freundin, Onkel, Tanten), was einer Reintegration förderlich ist, dass hinsichtlich der gesundheitlichen Beeinträchtigung des Beschwerdeführers (Bluthochdruck), worüber in der Beschwerde kein Wort verloren wird, zur Vermeidung von Wiederholungen, auf die nicht zu beanstandenden Ausführungen in der angefochtenen Verfügung zu verweisen ist dass der Vollzug der Wegweisung somit nicht unzumutbar im Sinne von Art. 83 Abs. 4 AuG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mit dem Entscheid in der Sache selbst der Antrag um Verzicht auf die Erhebung eines Kostenvorschusses gegenstandslos geworden ist, dass demnach die Verfahrenskosten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