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D-4343/2012 vom 23. August 2012</w:t>
      </w:r>
    </w:p>
    <w:p>
      <w:r>
        <w:t>Bundesverwaltungsgericht, 2012-08-23, DE</w:t>
      </w:r>
    </w:p>
    <w:p>
      <w:r>
        <w:rPr>
          <w:b/>
        </w:rPr>
        <w:t xml:space="preserve">Quelle: </w:t>
      </w:r>
      <w:r>
        <w:t>https://mcp.opencaselaw.ch/entscheid/bvger_D-4343_2012</w:t>
      </w:r>
    </w:p>
    <w:p>
      <w:r>
        <w:t>FR: TAF D-4343/2012 du 23 août 2012</w:t>
      </w:r>
    </w:p>
    <w:p>
      <w:r>
        <w:t>IT: TAF D-4343/2012 del 23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D-4343/2012 Urteil vom 23. August 2012 Besetzung Einzelrichter Hans Schürch, mit Zustimmung von Richterin Christa Luterbacher; Gerichtsschreiber Christoph Basler. Parteien A._______, geboren am (...), Ghana, Beschwerdeführer, gegen Bundesamt für Migration (BFM), Quellenweg 6, 3003 Bern, Vorinstanz. Gegenstand Nichteintreten auf Asylgesuch und Wegweisung (Dublin-Verfahren); Verfügung des BFM vom 6. August 2012 / N (...). Das Bundesverwaltungsgericht stellt fest, dass das BFM mit Verfügung vom 6. August 2012 - eröffnet am 16. August 2012 - in Anwendung von Art. 34 Abs. 2 Bst. d des Asylgesetzes vom 26. Juni 1998 (AsylG, SR 142.31) auf das Asylgesuch des Beschwerdeführers vom 3. Juli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17. August 2012 (Poststempel 20. August 2012) gegen diesen Entscheid beim Bundesverwaltungsgericht Beschwerde erhob und beantragte, die Verfügung des BFM sei aufzuheben und die Vorinstanz sei anzuweisen, ihr Recht auf Selbsteintritt auszuüben und sich für das vorliegende Verfahren zuständig zu erklären, dass er ferner in verfahrensrechtlicher Hinsicht beantragte, es seien im Sinne vorsorglicher Massnahmen die aufschiebende Wirkung zu erteilen und die Vollzugsbehörden anzuweisen, von einer Überstellung nach Italien abzusehen, bis das Bundesverwaltungsgericht über die vorliegende Beschwerde entschieden hat, auf die Erhebung eines Kostenvorschusses sei zu verzichten und es sei die unentgeltliche Rechtspflege zu gewähren, dass die vorinstanzlichen Akten am 23. August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7. Juli 2011 in Italien um Asyl ersuchte und entsprechend in der EURODAC-Datenbank erfasst worden ist (vgl. act. A5/2), dass somit die erste Asylantragsstellung gemäss Art. 4 Abs. 1 Dublin-II-Verordnung in Italien erfolgte, dass das Asylgesuch gemäss den Angaben des Beschwerdeführers von den italienischen Behörden abgewiesen worden sei (act. A7/9 S. 4), dass das BFM demnach gestützt auf diesen Sachverhalt zu Recht in Anwendung von Art. 16 Abs. 1 Bst. e Dublin-II-Verordnung die italienischen Behörden am 19. Juli 2012 um Wiederaufnahme des Beschwerdeführers (vgl. Art. 20 Dublin-II-Verordnung) ersuchte (vgl. act. A12/5), dass sich die italienischen Behörden innerhalb der in Art. 20 Abs. 1 Bst. b Dublin-II-Verordnung vorgesehenen Frist nicht vernehmen liessen (vgl. act. A14/1), weshalb angesichts der Verfristung eine stillschweigende Zusage zur Wiederaufnahme des Beschwerdeführers vorliegt (Art. 20 Abs. 1 Bst. c Dublin-II-Verordnung), dass demzufolge das BFM in der angefochtenen Verfügung zu Recht Italien als für die Durchführung des Asylverfahrens zuständig erachtet hat, dass es im Weiteren zutreffend aufgezeigt hat, weshalb der vom Beschwerdeführer geltend gemachten Einwand, er habe in Italien keine Arbeit (vgl. act. A7/9 S. 7), an der Zumutbarkeit der Wegweisung und damit an der Zuständigkeit Italiens nichts zu ändern vermögen, dass der Beschwerdeführer weder im Rahmen des vorinstanzlichen Verfahrens noch in seiner Beschwerde die Zuständigkeit Italiens explizit bestreitet, sondern darin allgemein die Existenzbedingungen von asylsuchenden Personen in Italien kritisiert, dass diese Einwände - wie schon das BFM im Ergebnis zutreffend festgehalten hat - jedoch einen Selbsteintritt der Schweiz gemäss Art. 3 Abs. 2 Dublin-II-Verordnung nicht zu rechtfertigen vermögen, dass Italien unter anderem Signatarstaat der FK und der EMRK ist und die FoK ratifiziert hat und keine konkreten Hinweise dafür bestehen, Italien würde sich nicht an die sich daraus resultierenden Verpflichtungen halten, dass Italien als nach Art. 3 Abs. 1 Dublin-II-Verordnung zuständiger Staat zudem - wie vom BFM erwähnt -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keine konkreten Anhaltspunkte dafür ersichtlich sind, die darauf hindeuten, dass der Beschwerdeführer im Falle einer Rückkehr nach Italien in eine existenzielle Notlage geraten würde, dass auch sonst keine Gründe vorliegen, die einen Selbsteintritt der Schweiz gemäss Art. 3 Abs. 2 Dublin-II-Verordnung nahegelegt hätten,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die Anträge, es seien im Sinne vorsorglicher Massnahmen die aufschiebende Wirkung zu erteilen und die Vollzugsbehörden anzuweisen, von einer Überstellung nach Italien abzusehen, bis das Bundesverwaltungsgericht über die vorliegende Beschwerde entschieden hat sowie auf die Erhebung eines Kostenvorschusses zu verzichten, mit dem direkten Entscheid in der Hauptsache gegenstandslos werden, dass das Gesuch um Gewährung der unentgeltlichen Rechtspflege gemäss Art. 65 Abs. 1 VwVG - ungeachtet der allfälligen Bedürftigkeit des Beschwerdeführers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