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D-4342/2012 vom 23. August 2012</w:t>
      </w:r>
    </w:p>
    <w:p>
      <w:r>
        <w:t>Bundesverwaltungsgericht, 2012-08-23, DE</w:t>
      </w:r>
    </w:p>
    <w:p>
      <w:r>
        <w:rPr>
          <w:b/>
        </w:rPr>
        <w:t xml:space="preserve">Quelle: </w:t>
      </w:r>
      <w:r>
        <w:t>https://mcp.opencaselaw.ch/entscheid/bvger_D-4342_2012</w:t>
      </w:r>
    </w:p>
    <w:p>
      <w:r>
        <w:t>FR: TAF D-4342/2012 du 23 août 2012</w:t>
      </w:r>
    </w:p>
    <w:p>
      <w:r>
        <w:t>IT: TAF D-4342/2012 del 23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D-4342/2012 law/auj/wif Urteil vom 23. August 2012 Besetzung Einzelrichter Walter Lang, mit Zustimmung von Richter Martin Zoller; Gerichtsschreiberin Jacqueline Augsburger. Parteien A._______, geboren (...), Ghana, Beschwerdeführer, Durchgangszentrum (...), gegen Bundesamt für Migration (BFM), Quellenweg 6, 3003 Bern, Vorinstanz. Gegenstand Nichteintreten auf Asylgesuch und Wegweisung (Dublin-Verfahren); Verfügung des BFM vom 6. August 2012 / N (...). Das Bundesverwaltungsgericht stellt fest, dass das BFM mit Verfügung vom 6. August 2012 - eröffnet am 16. August 2012 - in Anwendung von Art. 34 Abs. 2 Bst. d des Asylgesetzes vom 26. Juni 1998 (AsylG, SR 142.31) auf das Asylgesuch des Beschwerdeführers vom 2. Juli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20. August 2012 (Poststempel) gegen diesen Entscheid beim Bundesverwaltungsgericht Beschwerde erhob und beantragte, die angefochtene Verfügung sei aufzuheben und die Vorinstanz anzuweisen, ihr Recht auf Selbsteintritt auszuüben und sich für das Asylverfahren zuständig zu erklären, dass er in verfahrensrechtlicher Hinsicht beantragte, es sei im Sinne vorsorglicher Massnahmen die aufschiebende Wirkung zu erteilen und die Vollzugsbehörden seien anzuweisen, von einer Überstellung nach Italien abzusehen, bis das Bundesverwaltungsgericht über die vorliegende Beschwerde entschieden haben werde, dass er ferner in prozessualer Hinsicht darum ersuchte, es sei auf die Erhebung eines Kostenvorschusses zu verzichten und ihm die unentgeltliche Rechtspflege zu gewähren, dass die vorinstanzlichen Akten am 23. August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die asylsuchende Person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zu entnehmen ist, dass der Beschwerdeführer Anfang Mai 2011 in Italien illegal in das Hoheitsgebiet der Dublin-Staaten eingereist ist, am 18. Mai 2011 in Italien um Asyl ersucht hat und entsprechend in der EURODAC-Datenbank erfasst worden ist (vgl. act. A4/1), dass somit die erste Asylantragsstellung gemäss Art. 4 Abs. 1 Dublin-II-Verordnung in Italien erfolgte, dass das BFM aufgrund der Aussage des Beschwerdeführers anlässlich der summarischen Befragung vom 9. Juli 2012, Italien habe sein Asylgesuch abgewiesen, und er habe einen Anwalt mit der Beschwerdeführung beauftragt (vgl. act. A6/9 S. 5, 7), die italienischen Behörden am 23. Juli 2012 gestützt auf Art. 16 Abs. 1 Bst. e Dublin-II-Verordnung um Wiederaufnahme des Beschwerdeführers (vgl. Art. 20 Dublin-II-Verordnung) ersuchte (vgl. act. A11/15), dass die italienischen Behörden innerhalb der in Art. 20 Abs. 1 Bst. b Dublin-II-Verordnung vorgesehenen Frist dem Ersuchen des BFM am 30. Juli 2012 gestützt auf Art. 16 Abs. 1 Bst. c Dublin-II-Verordnung zu­stimmten (vgl. act. A13/1), dass demzufolge das BFM in der angefochtenen Verfügung zu Recht Italien als für die Durchführung des Asylverfahrens zuständig erachtet hat, dass es im Weiteren zutreffend aufgezeigt hat, weshalb die vom Beschwerdeführer geltend gemachten Einwände, wonach er in Italien kein Asyl und seitens der Behörden keine Unterstützung erhalten habe (vgl. act. A6/9 S. 7), an der Zuständigkeit Italiens nichts zu ändern vermögen, dass der Beschwerdeführer weder im Rahmen des vorinstanzlichen Verfahrens noch in seiner Beschwerde die Zuständigkeit Italiens explizit bestreitet, dass er in der Beschwerde unter Verweis auf einen Bericht von Pro Asyl (BETHKE/BENDER, Zur Situation von Flüchtlingen in Italien, Frankfurt am Main 2011) allgemein die Lebensbedingungen von asylsuchenden Personen in Italien als menschenunwürdig kritisiert und geltend macht, er persönlich habe trotz seiner Bemühungen in Italien nie eine Arbeit erhalten und oft auf der Strasse übernachten sowie für sein Essen betteln müssen, dass Italien durch die zusätzliche Flüchtlingswelle aus Nordafrika noch weniger Kapazitäten habe, worunter die Schutzbedürftigen zu leiden hätten, nur weil die europäischen Staaten ihre Verantwortung nicht wahrnähmen und weiterhin Flüchtlinge in das bereits überlastete Italien zurückschickten, dass diese Einwände jedoch - wie schon das BFM im Ergebnis zutreffend festgehalten hat - einen Selbsteintritt der Schweiz gemäss Art. 3 Abs. 2 Dublin-II-Verordnung nicht zu rechtfertigen vermögen, dass Italien unter anderem Signatarstaat der FK und der EMRK ist und die FoK ratifiziert hat und keine konkreten Hinweise dafür bestehen, der italienische Staat würde sich allgemein oder in Bezug auf die Person des Beschwerdeführers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Dublin-Rückkehrende betreffend Unterbringung von den italieni­schen Behörden in der Regel bevorzugt behandelt werden und sich zudem - neben den staatlichen Strukturen - auch zahlreiche private Hilfsorganisationen der Betreuung von Asylsuchenden annehmen, dass vorliegend denn auch keine konkreten Anhaltspunkte ersichtlich sind, die darauf hindeuten, dass der Beschwerdeführer im Falle einer Rückkehr nach Italien in eine existenzielle Notlage geraten würde,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daher den Vollzug der Wegweisung nach Italien zu Recht als zulässig, zumutbar und möglich bezeichnet hat, dass es dem Beschwerdeführer demnach nicht gelungen ist darzutun, inwiefern die angefochtene Verfügung Bundesrecht verletzen, den rechtserheblichen Sachverhalt unrichtig oder unvollständig feststellen oder unangemessen sein sollte (Art. 106 Abs. 1 AsylG), dass die Beschwerde daher abzuweisen ist, dass die Anträge auf Erteilung der aufschiebenden Wirkung der Beschwerde und auf Anweisung der Vollzugsbehörden, von einer Überstellung nach Italien bis zum Entscheid des Bundesverwaltungsgerichts über das vorliegende Rechtsmittel abzusehen, mit dem direkten Entscheid in der Hauptsache gegenstandslos werden, dass dies ebenfalls für den Antrag, es sei auf die Erhebung eines Kostenvorschusses zu verzichten, zutrifft,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