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D-433/2012 vom 30. Januar 2012</w:t>
      </w:r>
    </w:p>
    <w:p>
      <w:r>
        <w:t>Bundesverwaltungsgericht, 2012-01-30, FR</w:t>
      </w:r>
    </w:p>
    <w:p>
      <w:r>
        <w:rPr>
          <w:b/>
        </w:rPr>
        <w:t xml:space="preserve">Quelle: </w:t>
      </w:r>
      <w:r>
        <w:t>https://mcp.opencaselaw.ch/entscheid/bvger_D-433_2012</w:t>
      </w:r>
    </w:p>
    <w:p>
      <w:r>
        <w:t>FR: TAF D-433/2012 du 30 janvier 2012</w:t>
      </w:r>
    </w:p>
    <w:p>
      <w:r>
        <w:t>IT: TAF D-433/2012 del 30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D-433/2012 Arrêt du 30 janvier 2012 Composition Gérald Bovier, juge unique, avec l'approbation de François Badoud, juge ; Mathieu Ourny, greffier. Parties A._______, né le (...), Tunisie, (...), recourant, contre Office fédéral des migrations (ODM), Quellenweg 6, 3003 Berne, autorité inférieure . Objet Asile (non-entrée en matière) et renvoi (Dublin) ; décision de l'ODM du 17 janvier 2012 / N (...). Vu la demande d'asile de l'intéressé du 16 novembre 2011, le résultat de la comparaison d'empreintes digitales à laquelle l'ODM a pro­cédé le 17 novembre 2011, par le biais du système Eurodac, le procès-verbal de l'audition du 29 novembre 2011, au cours de laquelle l'in­té­ressé a été invité à se prononcer sur la compétence éventuelle de l'Ita­lie pour traiter sa demande d'asile et sur un éventuel trans­fert dans cet Etat, la requête aux fins de prise en charge adressée le 6 décembre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réponse des autorités italiennes du 17 janvier 2012, par laquelle celles-ci ont accepté le transfert de l'intéressé sur leur territoire, partant de le prendre en charge, sur la base de l'art. 9 al. 1 règlement Dublin II, la décision du 17 janvier 2012, notifiée le 20 janvier suivant, par laquelle l'ODM, en se fondant sur l'art. 34 al. 2 let. d de la loi sur l'asile du 26 juin 1998 (LAsi, RS 142.31), a refusé d'entrer en matière sur la demande d'asile de l'intéressé, prononcé son transfert en Italie et ordonné l'exécution de cette mesure, le recours posté le 24 janvier 2012, assorti de demandes de restitution (recte : d'octroi) de l'effet suspen­sif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art.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et du procès verbal de l'au­dition du 29 novembre 2011 que l'inté­ressé, avant de venir en Suisse, a notamment séjourné pendant trois mois envi­ron en Italie, où il a été dactyloscopé le 7 avril 2011, en provenance de son pays d'origine, que le 6 décembre 2011, l'ODM a ainsi adressé aux autorités italiennes une re­quête aux fins de prise en charge fondée sur l'art. 10 al. 1 règle­ment Dublin II (franchissement irrégulier de la frontière d'un Etat membre moins de douze mois auparavant), que le 17 janvier 2012, les autorités précitées ont accepté le transfert de l'intéressé sur leur territoire, partant de le prendre en charge, sur la base de l'art. 9 al. 1 règlement Dublin II (demandeur d'asile titulaire d'un titre de séjour en cours de validité dans un Etat membre), que l'Italie, conformément à l'examen de la compétence selon le règle­ment Dublin II auquel l'ODM a procédé à juste titre en vertu de l'art. 29a al. 1 OA 1, est responsable du traitement de la de­mande d'asile de l'in­téressé ; que cet Etat l'a expressément admis, que l'intéressé, pour sa part,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italiennes, ni de la part de tiers, que rien n'indique qu'il pourrait être ex­posé à des trai­tements inhumains ou dégradants, en cas de transfert en Italie, que pour s'opposer à son transfert, il invoque dans son recours des conditions de vie indignes et contraires à la dignité humaine en Italie ; qu'en particulier, il aurait été abandonné dans la rue sans aide sociale ni juridique et n'aurait ni logement ni travail, qu'il ne s'agit là cependant que de simples affirmations nulle­ment étayées, qu'à l'appui de son argumentation, le recourant invoque par ailleurs implicitement l'arrêt de la Cour de justice de l'Union européenne (CJUE) dans les affaires jointes C-411/2010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ce raisonnement reflète la pratique suisse en la matière, qu'en effet, et comme cela sera développé plus bas, la jurisprudence suisse (cf. notamment ATAF 2010/45 consid. 7.4 et 7.5), ne considère pas que le respect des droits fondamentaux par les Etats membres de l'Union européenne, respectivement par des "Etats membres responsables" (au sens du règlement Dublin II) constitue une présomption irréfragable, autrement dit absolue, qu'en conséquence, l'arrêt précité de la CJUE n'est pas pertinent pour contester le raisonnement adopté par l'ODM dont la décision respecte la jurisprudence précitée, qu'en effet, l'ODM avait examiné les arguments de l'intéressé avant de considérer qu'il n'existait pas, en l'état, d'indice concret de violation de l'art. 3 CEDH, en cas de son retour en Italie, que l'Italie est partie à la Convention du 28 juillet 1951 relative au statut des réfugiés (Conv. réfugiés, RS 0.142.30), de même qu'à la CEDH et à la Convention du 10 décembre 1984 contre la torture et autres peines ou traitements cruels, inhumains ou dégradants (Conv. torture, RS 0.105), que, contrairement à ce que suggère l'intéressé, 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C-411/10 - C493/10 précité, §§ 84ss), des violations mineures aux règles des directives notamment "Accueil" et "Procédure" ne suffirait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être renversée par des indices sérieux que les autorités de cet Etat ne respecteraient pas le droit international (cf. ATAF 2010/45 consid. 7.4 et 7.5), qu'en l'occurrence, toutefois, le recourant - qui n'a d'ailleurs pas indiqué avoir sollicité de manière active l'aide ou la protection des autorités italiennes - n'apporte aucun élément particulier de nature à renverser cette présomption, que, de plus, il ne fait valoir aucun indice concret qu'il aurait été, ou risquerait d'être confronté,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qu'il n'a en outre fourni aucune indication selon la­quelle les autori­tés ita­liennes failliraient à leurs obligations internatio­nales en le ren­voyant en Tunisie,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Tunisie, que son transfert s'avère ainsi licite, dès lors qu'il ne ressort d'aucune de ses déclarations que dit transfert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les conclusions du recourant étant d'emblée vouées à l'échec, la demande d'assistance judiciaire partielle est rejetée (art. 65 al. 1 PA),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Celui-ci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