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D-4339/2012 vom 18. September 2012</w:t>
      </w:r>
    </w:p>
    <w:p>
      <w:r>
        <w:t>Bundesverwaltungsgericht, 2012-09-18, DE</w:t>
      </w:r>
    </w:p>
    <w:p>
      <w:r>
        <w:rPr>
          <w:b/>
        </w:rPr>
        <w:t xml:space="preserve">Quelle: </w:t>
      </w:r>
      <w:r>
        <w:t>https://mcp.opencaselaw.ch/entscheid/bvger_D-4339_2012</w:t>
      </w:r>
    </w:p>
    <w:p>
      <w:r>
        <w:t>FR: TAF D-4339/2012 du 18 septembre 2012</w:t>
      </w:r>
    </w:p>
    <w:p>
      <w:r>
        <w:t>IT: TAF D-4339/2012 del 18 settembre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Schweizer Botschaft in D._______. Der Einzelrichter: Die Gerichtsschreiberin: Fulvio Haefeli Ulrike Raemy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