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D-4338/2017 vom 29. August 2017</w:t>
      </w:r>
    </w:p>
    <w:p>
      <w:r>
        <w:t>Bundesverwaltungsgericht, 2017-08-29, FR</w:t>
      </w:r>
    </w:p>
    <w:p>
      <w:r>
        <w:rPr>
          <w:b/>
        </w:rPr>
        <w:t xml:space="preserve">Quelle: </w:t>
      </w:r>
      <w:r>
        <w:t>https://mcp.opencaselaw.ch/entscheid/bvger_D-4338_2017</w:t>
      </w:r>
    </w:p>
    <w:p>
      <w:r>
        <w:t>FR: TAF D-4338/2017 du 29 août 2017</w:t>
      </w:r>
    </w:p>
    <w:p>
      <w:r>
        <w:t>IT: TAF D-4338/2017 del 29 agosto 2017</w:t>
      </w:r>
    </w:p>
    <w:p>
      <w:pPr>
        <w:pStyle w:val="Heading2"/>
      </w:pPr>
      <w:r>
        <w:t>Regeste</w:t>
      </w:r>
    </w:p>
    <w:p>
      <w:r>
        <w:t>Renvoi Dublin (droit des étrangers)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présidente du collège : Le greffier : Claudia Cotting-Schalch Duc Cung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