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D-4337/2015 vom 15. Juli 2015</w:t>
      </w:r>
    </w:p>
    <w:p>
      <w:r>
        <w:t>Bundesverwaltungsgericht, 2015-07-15, DE</w:t>
      </w:r>
    </w:p>
    <w:p>
      <w:r>
        <w:rPr>
          <w:b/>
        </w:rPr>
        <w:t xml:space="preserve">Quelle: </w:t>
      </w:r>
      <w:r>
        <w:t>https://mcp.opencaselaw.ch/entscheid/bvger_D-4337_2015</w:t>
      </w:r>
    </w:p>
    <w:p>
      <w:r>
        <w:t>FR: TAF D-4337/2015 du 15 juillet 2015</w:t>
      </w:r>
    </w:p>
    <w:p>
      <w:r>
        <w:t>IT: TAF D-4337/2015 del 15 luglio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2.1</w:t>
      </w:r>
    </w:p>
    <w:p>
      <w:r>
        <w:t>Über offensichtlich unbegründete Beschwerden wird in einzelrichterlicher Zuständigkeit mit Zustimmung eines zweiten Richters beziehungsweise einer zweiten Richterin entschieden (Art. 111 Bst. e AsylG). Vorliegend, wie nachfolgend aufgezeigt wird, handelt es sich um eine solche offensichtlich unbegründete Beschwerde, weshalb der Beschwerdeentscheid nur summarisch zu begründen ist (Art. 111a Abs. 2 AsylG).</w:t>
      </w:r>
    </w:p>
    <w:p>
      <w:r>
        <w:rPr>
          <w:b/>
        </w:rPr>
        <w:t>E. 2.2</w:t>
      </w:r>
    </w:p>
    <w:p>
      <w:r>
        <w:t>Gestützt auf Art. 111a Abs. 1 AsylG wurde vorliegend auf einen Schriftenwechsel verzichtet.</w:t>
      </w:r>
    </w:p>
    <w:p>
      <w:r>
        <w:rPr>
          <w:b/>
        </w:rPr>
        <w:t>E. 3.1</w:t>
      </w:r>
    </w:p>
    <w:p>
      <w:r>
        <w:t>Mit Beschwerde kann im Geltungsbereich des AsylG die Verletzung von Bundesrecht (einschliesslich Missbrauch und Überschreiten des Ermessens) sowie die unrichtige und unvollständige Feststellung des rechtserheblichen Sachverhalts gerügt werden (Art. 106 Abs. 1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4.3</w:t>
      </w:r>
    </w:p>
    <w:p>
      <w:r>
        <w:t>Der nach dieser Verordnung zuständige Mitgliedstaat ist verpflichtet, einen Antragsteller, der während der Prüfung seines Antrags in einem anderen Mitgliedstaat einen Antrag stellt, nach Massgabe der Art. 23, 24 und 25 Dublin-III-VO wieder aufzunehmen (Art. 18 Abs. 1 Bst. b Dublin-III-VO).</w:t>
      </w:r>
    </w:p>
    <w:p>
      <w:r>
        <w:rPr>
          <w:b/>
        </w:rPr>
        <w:t>E. 4.4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Am 18. Juni 2015 ersuchte das SEM die ungarischen Behörden um Wiederaufnahme des Beschwerdeführers gestützt auf Art. 18 Abs. 1 Bst. b Dublin-III-VO. Die ungarischen Behörden liessen das Übernahmeersuchen innert der in Art. 25 Abs. 1 Dublin-III-VO vorgesehenen Frist unbeantwortet, womit sie die Zuständigkeit Ungarns implizit anerkannten (Art. 25 Abs. 2 Dublin-III-VO).</w:t>
      </w:r>
    </w:p>
    <w:p>
      <w:r>
        <w:rPr>
          <w:b/>
        </w:rPr>
        <w:t>E. 5.2</w:t>
      </w:r>
    </w:p>
    <w:p>
      <w:r>
        <w:t>Die grundsätzliche Zuständigkeit Ungarns wird denn auch weder im Rahmen der Gewährung des rechtlichen Gehörs - welches zwar äusserst knapp, lediglich hinsichtlich der rechtlichen Würdigung und ohne Bezug zur tatsächlichen, sachverhaltlichen Situation gewährt wurde - noch in der Beschwerdeschrift bestritten. Die Zuständigkeit Ungarns ist somit gegeben.</w:t>
      </w:r>
    </w:p>
    <w:p>
      <w:r>
        <w:rPr>
          <w:b/>
        </w:rPr>
        <w:t>E. 6.1</w:t>
      </w:r>
    </w:p>
    <w:p>
      <w:r>
        <w:t>Im Lichte von Art. 3 Abs. 2 Dublin-III-VO ist weiter zu prüfen, ob es wesentliche Gründe für die Annahme gibt, das Asylverfahren und die Aufnahmebedingungen für Asylsuchende in Ungarn würden systemische Schwachstellen aufweisen, die eine Gefahr einer unmenschlichen oder entwürdigenden Behandlung im Sinne des Art. 4 der EU-Grundrechte-charta mit sich bringen würden, beziehungsweise es ist der Frage nachzugehen, ob für den Beschwerdeführer in einer individuellen Betrachtung eine Gefährdung nach Art. 3 EMRK aufgezeigt ist.</w:t>
      </w:r>
    </w:p>
    <w:p>
      <w:r>
        <w:rPr>
          <w:b/>
        </w:rPr>
        <w:t>E. 6.2</w:t>
      </w:r>
    </w:p>
    <w:p>
      <w:r>
        <w:t>Ungarn ist Signatarstaat der EMRK, der FK und des Übereinkommens vom 10. Dezember 1984 gegen Folter und andere grausame, unmenschliche oder erniedrigende Behandlung oder Strafe (SR 0.105). Unter dem Dublin-System besteht grundsätzlich die Vermutung, dass alle Mitgliedstaaten beziehungsweise staatsvertraglich assoziierten Staaten die völkerrechtlichen Mindestanforderungen an ein korrektes Asylverfahren einhalten. Diese Vermutung kann umgestossen werden, wenn nachgewiesen wird, dass eine reale Gefahr einer völkerrechtswidrigen Ausschaffung besteht.</w:t>
      </w:r>
    </w:p>
    <w:p>
      <w:r>
        <w:rPr>
          <w:b/>
        </w:rPr>
        <w:t>E. 6.3</w:t>
      </w:r>
    </w:p>
    <w:p>
      <w:r>
        <w:t>Das Bundesverwaltungsgericht hat sich in seinem Leiturteil E 2093/2012 vom 9. Oktober 2013 eingehend mit der aktuellen Lageentwicklung für Asylsuchende in Ungarn auseinandergesetzt. Dabei hat es die Widerlegbarkeit der grundsätzlichen Vermutung, wonach die Dublin-Mitgliedstaaten ihren völkerrechtlichen Pflichten sowie ihren Pflichten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nachkommen würden, bekräftigt (vgl. Urteil, a.a.O., E. 4.2 f. mit Hinweisen auf BVGE 2011/35 und 2010/45). Mit Blick auf die vergangene und die derzeit herrschende Situation von Asylsuchenden in Ungarn hat es das Vorhandensein systemischer Mängel verneint. Es kam jedoch - analog der Rechtsprechung zu Malta im Dublin-Kontext (vgl. BVGE 2012/27 E. 7.4) - zum Schluss, dass sich die Vermutung, Ungarn beachte die den betroffenen Personen im gemeinsamen Europäischen Asylsystem zustehenden Grundrechte in angemessener Weise, nicht mehr ohne weiteres aufrechterhalten lasse. Die im Rahmen eines Dublin-Verfahrens nach Ungarn überstellten Personen würden zwar nicht generell verhaftet, und es müsse auch nicht davon ausgegangen werden, sie hätten im Allgemeinen keinen Zugang zu einem ordnungsgemässen Asylverfahren, jedoch müsse von Amtes wegen im Einzelfall geprüft werden, ob eine Überstellung dorthin zulässig ist, wobei der Zurechenbarkeit der Asylsuchenden zu einer besonders verletzlichen Personengruppe Rechnung zu tragen sei (vgl. Urteil des Bundesverwaltungsgerichts E 2093/2012 vom 9. Oktober 2013, E. 9 ff.).</w:t>
      </w:r>
    </w:p>
    <w:p>
      <w:r>
        <w:rPr>
          <w:b/>
        </w:rPr>
        <w:t>E. 6.4</w:t>
      </w:r>
    </w:p>
    <w:p>
      <w:r>
        <w:t>Der Beschwerdeführer gehört als alleinstehender, junger Mann grundsätzlich keiner solchen Gruppe mit besonderer Verletzlichkeit an. Jedoch machte er in seiner Beschwerde geltend, gesundheitliche Probleme mit den (...) und starke Schmerzen zu haben, weshalb sich diesbezüglich eine eingehendere Prüfung anzeigt. Der Beschwerdeführer ist jedoch gehalten, substantiiert darzulegen, gestützt auf welche konkreten Hinweise anzunehmen sei, die zuständigen Behörden würden in seinem Fall ihre staatsvertraglichen Verpflichtungen nicht respektieren und ihm den notwendigen Schutz verweigern.</w:t>
      </w:r>
    </w:p>
    <w:p>
      <w:r>
        <w:rPr>
          <w:b/>
        </w:rPr>
        <w:t>E. 6.5</w:t>
      </w:r>
    </w:p>
    <w:p>
      <w:r>
        <w:t>Der Beschwerdeführer machte in der Befragung geltend, er habe sich 15 Tage lang in Ungarn aufgehalten. Die ungarischen Behörden hätten ihn auch gefragt, ob er ein Asylgesuch stellen wolle. Dies habe er aber verneint. Eine Verletzung von völkerrechtlicher Pflichten im Rahmen des in Ungarn durchgeführten Verfahrens lässt sich dadurch nicht erkennen. Der Beschwerdeführer legt nicht substanziiert dar, inwiefern gerade in seinem Fall eine Überschreitung der Grenze der Rechtmässigkeit vorliegt beziehungsweise zu befürchten ist. Es bestehen somit keine genügend konkreten Hinweise darauf, dass er in Ungarn nicht Zugang zu einem rechtsstaatlichen Verfahren im Sinne des Dublin-Systems gehabt habe. Zwar liess Ungarn Ende Juni 2015 verlauten, das Dublin-Abkommen auszusetzen. Diese Aussage nahm die ungarische Regierung jedoch nur einen Tag später wieder zurück (vgl. Zeit online, Ungarn stoppt Flüchtlingsstopp, 24. Juni 2015, www.zeit.de/politik/ ausland/2015-06/ungarn-viktor-orban-fluechtlinge-eu-dublin, abgerufen am 15. Juli 2015). Im Übrigen wurde nicht rechtsgenüglich dargetan, die ihn bei einer Rückführung erwartenden Bedingungen in Ungarn seien derart schlecht, dass diese zu einer Verletzung von Art. 3 EMRK oder Art. 3 FoK führen könnten. Den Akten sind denn auch keine Gründe für die Annahme zu entnehmen, Ungarn werde im vorliegenden Fall den Grundsatz des Non-Refoulement missachten.</w:t>
      </w:r>
    </w:p>
    <w:p>
      <w:r>
        <w:rPr>
          <w:b/>
        </w:rPr>
        <w:t>E. 6.6</w:t>
      </w:r>
    </w:p>
    <w:p>
      <w:r>
        <w:t>Hinsichtlich seiner gesundheitlichen Probleme ist festzustellen,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Dies trifft offensichtlich für die Situation des Beschwerdeführers nicht zu. So wurden dem Beschwerdeführer gemäss seinen Ausführungen in der Beschwerde bereits Medikamente verschrieben, wobei der Arzt davon auszugehen scheint, dass diese die gewünschte Wirkung erzielen. Auf Nachreichen eines Arztberichtes kann verzichtet werden, zumal aus den vorinstanzlichen Akten noch keine Hinweise auf gesundheitliche Probleme ersichtlich sind und der Beschwerdeführer im Sinne der Mitwirkungspflicht die Substanziierungslast trägt. Im Übrigen obliegt es ihm, falls erforderlich, sich diesbezüglich an die zuständigen Behörden in Ungarn zu wenden.</w:t>
      </w:r>
    </w:p>
    <w:p>
      <w:r>
        <w:rPr>
          <w:b/>
        </w:rPr>
        <w:t>E. 6.7</w:t>
      </w:r>
    </w:p>
    <w:p>
      <w:r>
        <w:t>Die schweizerischen Behörden, die mit dem Vollzug der angefochtenen Verfügung beauftragt sind, werden jedoch an dieser Stelle aufgefordert, den medizinischen Umständen bei der Bestimmung der konkreten Modalitäten der Überstellung des Beschwerdeführers Rechnung zu tragen und die ungarischen Behörden vorgängig in geeigneter Weise über die spezifischen medizinischen Umstände zu informieren (vgl. Art. 31 f. Dublin-III-VO).</w:t>
      </w:r>
    </w:p>
    <w:p>
      <w:r>
        <w:rPr>
          <w:b/>
        </w:rPr>
        <w:t>E. 6.8</w:t>
      </w:r>
    </w:p>
    <w:p>
      <w:r>
        <w:t>Demzufolge ist die Vermutung, gemäss welcher Ungarn seine völker-rechtlichen Verpflichtungen einhalte, mangels ausreichender Anhaltspunkte nicht widerlegt (vgl. BVGE 2010/45 E. 7.4 f.). Die Vorinstanz ist deshalb zu Recht davon ausgegangen, dass im vorliegenden Einzelfall keine Hinweise vorliegen, die auf eine abweichende Einschätzung hinsichtlich der Zulässigkeit einer Überstellung nach Ungarn hindeuten würden. Unter diesen Umständen ist die Anwendung von Art. 3 Abs. 2 Satz 2 Dublin-III-VO nicht gerechtfertigt.</w:t>
      </w:r>
    </w:p>
    <w:p>
      <w:r>
        <w:rPr>
          <w:b/>
        </w:rPr>
        <w:t>E. 6.9</w:t>
      </w:r>
    </w:p>
    <w:p>
      <w:r>
        <w:t>Der Beschwerdeführer beruft sich sodann zumindest sinngemäss auf Art. 17 Abs. 1 Dublin-III-VO in Verbindung mit Art. 29a Abs. 3 der Asylverordnung 1 vom 11. August 1999 (AsylV 1, SR 142.311). Die Ermessensklausel von Art. 17 Abs. 1 Dublin-III-VO ist nicht direkt, sondern nur in Verbindung mit einer anderen Norm des nationalen (namentlich Art. 29a Abs. 3 AsylV 1) oder internationalen Rechts anwendbar (BVGE 2010/45 E. 5). Art. 29a Abs. 3 AsylV 1 sieht vor, dass das SEM aus humanitären Gründen ein Gesuch behandeln kann, auch wenn eine Prüfung ergeben hat, dass ein anderer Staat zuständig wäre. Es handelt sich dabei um eine Kann-Bestimmung, die dem SEM über die zwingenden Regeln des übergeordneten Rechts hinaus einen gewissen Ermessensspielraum lässt (vgl. BVGE 2010/45 E. 8.2.2 und BVGE 2011/9 E. 8.1 f.). Mit der Aufhebung von Art. 106 Abs. 1 Bst. c AsylG (in Kraft seit 1. Februar 2014) kann der Beschwerdegrund der Unangemessenheit vor dem Bundesverwaltungsgericht nicht mehr gerügt werden. In seinem zur Publikation vorgesehenen Urteil E-641/2014 vom 13. März 2015 zur Ermessensüberprüfung hielt das Bundesverwaltungsgericht fest, dass dem Gericht im Rahmen von Art. 17 Abs. 1 Dublin-III-VO i.V.m. Art. 29a Abs. 3 AsylV1 keine Beurteilungskompetenz in Bezug auf den Ermessensentscheid des SEM (mehr) zukommt. Das Bundesverwaltungsgericht greift nur ein, wenn das Staatsekretariat das ihm eingeräumte Ermessen über- beziehungsweise unterschreitet oder missbraucht und damit Bundesrecht verletzt. Dies ist vorliegend im Hinblick auf die vorinstanzlichen Akten, aus welchen das SEM nicht auf gesundheitliche Probleme schliessen konnte, nicht der Fall. Somit ist kein Grund für eine Anwendung der Ermessenklauseln von Art. 17 Dublin-III-VO ersichtlich. Der Vollständigkeit halber ist festzuhalten, dass die Dublin-III-VO den Schutzsuchenden kein Recht einräumt, den ihren Antrag prüfenden Staat selber auszuwählen (vgl. auch BVGE 2010/45 E. 8.3).</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Ungarn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9.1</w:t>
      </w:r>
    </w:p>
    <w:p>
      <w:r>
        <w:t>Nach dem Gesagten ist die Beschwerde abzuweisen und die Verfügung des SEM zu bestätigen.</w:t>
      </w:r>
    </w:p>
    <w:p>
      <w:r>
        <w:rPr>
          <w:b/>
        </w:rPr>
        <w:t>E. 9.2</w:t>
      </w:r>
    </w:p>
    <w:p>
      <w:r>
        <w:t>Das Beschwerdeverfahren ist mit vorliegendem Urteil abgeschlossen, weshalb sich der Antrag auf Gewährung der aufschiebenden Wirkung sowie das Gesuch um Verzicht auf die Erhebung eines Kostenvorschusses als gegenstandslos erweisen.</w:t>
      </w:r>
    </w:p>
    <w:p>
      <w:r>
        <w:rPr>
          <w:b/>
        </w:rPr>
        <w:t>E. 10</w:t>
      </w:r>
    </w:p>
    <w:p>
      <w:r>
        <w:t>Nach dem Gesagten sind die mit der Beschwerde gestellten Gesuche um Gewährung der unentgeltlichen Prozessführung abzuweisen, da die Begehren - wie sich aus den vorstehenden Erwägungen ergibt - als aussichtlos zu bezeichnen waren, weshalb die Voraussetzungen von Art. 65 Abs. 1 VwVG nicht erfüllt sind. Daher sind bei diesem Ausgang des Verfahrens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