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D-4331/2015 vom 15. Juli 2015</w:t>
      </w:r>
    </w:p>
    <w:p>
      <w:r>
        <w:t>Bundesverwaltungsgericht, 2015-07-15, FR</w:t>
      </w:r>
    </w:p>
    <w:p>
      <w:r>
        <w:rPr>
          <w:b/>
        </w:rPr>
        <w:t xml:space="preserve">Quelle: </w:t>
      </w:r>
      <w:r>
        <w:t>https://mcp.opencaselaw.ch/entscheid/bvger_D-4331_2015</w:t>
      </w:r>
    </w:p>
    <w:p>
      <w:r>
        <w:t>FR: TAF D-4331/2015 du 15 juillet 2015</w:t>
      </w:r>
    </w:p>
    <w:p>
      <w:r>
        <w:t>IT: TAF D-4331/2015 del 15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D-4331/2015 Arrêt du 15 juillet 2015 Composition Gérard Scherrer, juge unique, avec l'approbation de William Waeber, juge ; Yves Beck, greffier. Parties A._______, né le (...), B._______, née le (...), Erythrée, recourants, contre Secrétariat d'Etat aux migrations (SEM), Quellenweg 6, 3003 Berne, autorité inférieure. Objet Asile (non-entrée en matière / procédure Dublin) et renvoi; décision du SEM du 3 juillet 2015 / (...). Vu la demande d'asile déposée en Suisse par A._______ et son épouse en date du 16 mai 2015, la décision du 3 juillet 2015, notifiée six jours plus tard, par laquelle le SEM, se fondant sur l'art. 31a al. 1 let. b LAsi (RS 142.31), n'est pas entré en matière sur cette demande, a prononcé le transfert des l'intéressés vers l'Italie et a ordonné l'exécution de cette mesure, constatant l'absence d'effet suspensif à un éventuel recours, le recours interjeté, le 13 juillet 2015, contre cette décision, la demande de dispense du paiement de l'avance de frais, la réception du dossier de première instance par le Tribunal administratif fédéral (ci-après: le Tribunal), le 15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que leur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du résultat des investigations menées par le SEM et des déclarations des intéressés, que ceux-ci, après être entrés irrégulièrement en Italie en avril ou mai 2015 et avoir été enregistrés par les autorités de ce pays, ont été hébergés une dizaine de jours dans le camp de Mineo, en Sicile, avant de se rendre en Suisse, qu'en date du 2 juin 2015, le SEM a dès lors soumis aux autorités italiennes compétentes, dans les délais fixés à l'art. 21 par. 1 du règlement Dublin III deux requêtes similaires aux fins de prise en charge des intéressés, fondées sur l'art. 13 par. 1 du règlement Dublin III, que, le 1er juillet suivant, dites autorités ont expressément accepté de prendre en charge les requérants, sur la base de cette disposition, que l'Italie a ainsi reconnu sa compétence pour traiter la demande d'asile des intéressés, que ce point n'est pas contesté, que l'art. 3 par. 2 al.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CharteUE, qu'à l'appui de leur recours, les intéressés ont cependant fait valoir qu'en cas de transfert en Italie, ils devraient faire face à des conditions de vie difficiles (sans logement ni ressources financières) et ne pourraient recevoir les soins nécessaires, disant souffrir d'asthme et de problèmes aux reins, que la Suisse aurait dû s'adresser à l'Italie pour obtenir des garanties quant à une prise en charge adéquate, qu'en l'espèce, les recourants n'ont pas démontré que leurs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également arrêt de la CourEDH du 2 avril 2013 dans la requête n° 27725/10 Mohammed Hussein c. Pays Bas et Italie ; arrêt n° 39350/13 du 30 juin 2015), que, par ailleurs, les recourants n'ont pas apporté d'indices objectifs, concrets et sérieux qu'ils seraient eux-mêmes privés durablement de tout accès aux conditions matérielles minimales d'accueil prévues par la législation de l'Union européenne (cf. infra), au point qu'il faudrait renoncer à leur transfert, que, du reste, à leur arrivée en Italie, ils ont été pris en charge et hébergés dans un centre d'accueil, qu'à leur retour dans cet Etat, après y avoir sollicité la protection, ils pourront, le cas échéant, invoquer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en effet être invoquées à partir de cette date, dans leurs dispositions inconditionnelles et suffisamment précises, par les particuliers devant les juridictions nationales italiennes à l'encontre de l'Etat (cf. arrêt de la Cour de justice de l'Union européenne [CJUE] du 24 novembre 2011 C-468/10 et C-469/10 ASNEF/Administración del Estado, point 51), pour le cas où celui-ci s'est abstenu de transposer dans les délais la directive en droit national, soit lorsqu'il en a fait une transposition incorrecte, que, s'agissant de l'aspect médical,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manifestement, les problèmes de santé allégués par les recourants n'atteignent pas un degré de gravité de telle nature, que, s'ils devaient être encore d'actualité, ils pourront être traités en Italie, ce pays disposant de structures médicales similaires à celles existant en Suisse, que, sur ce point, l'Italie, qui est liée par la directive Accueil (cf. supra),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si les recourants devaient encore avoir besoin de soins particuliers, il leur appartiendrait d'en informer les autorités suisses chargées de l'exécution de leur transfert, lesquelles devront, le cas échéant, transmettre sous une forme appropriée aux autorités italiennes les renseignements permettant une éventuelle prise en charge médicale spécifique (cf. art. 6b de l'ordonnance 3 du 11 août 1999 sur l'asile [OA 3, RS 142.314]), que, cela étant, la jurisprudence posée par la Cour européenne des droits de l'homme dans son arrêt Tarakhel c. Suisse du 4 novembre 2014, 29217/12, relative à l'obtention de garanties individuelles pour la prise en charge des enfants et à la préservation de l'unité familiale en Italie (§ 121 et 122) n'est manifestement pas applicable au cas d'espèce (cf. le recours, ch. 5.31, p. 22, et ch. 5.36, p. 32, no 12), les recourants étant seuls à être transférés en Italie, que si les intéressés devaient être contraints par les circonstances à mener en Italie une existence non conforme à la dignité humaine, ou s'ils devaient estimer que l'Italie viole ses obligations d'assistance à leur encontre ou de toute autre manière porte atteinte à leur droits fondamentaux, il leur appartiendrait de faire valoir leurs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le transfert des recourants vers l'Italie n'est pas contraire aux obligations de la Suisse découlant des dispositions conventionnelles précitées, qu'enfin, le SEM a pris en compte les faits allégués par les intéressés, susceptibles de constituer des "raisons humanitaires", au sens de l'art. 29a al. 3 OA1, à savoir en particulier leurs conditions de vie difficile en cas de retour en Italie, qu'il n'avait pas à se prononcer sur leurs problèmes de santé, ceux-ci n'ayant été allégués qu'à l'appui du recours, qu'il a fait correctement usage de son pouvoir d'appréciation en prenant en compte les éléments allégués par les recourants et en motivant sa décision à cet égard, qu'il n'a pas fait preuve d'arbitraire dans son appréciation ni violé le principe de la proportionnalité ou de l'égalité de traitement, étant précisé que le Tribunal ne saurait substituer son appréciation à la sienne (cf. arrêt du Tribunal E-641/2013 consid. 8, destiné à publication), que l'autorité inférieure a donc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que, dans ces conditions, c'est à bon droit que le SEM n'est pas entré en matière sur la demande d'asile des recourants, en application de l'art. 31a al. 1 let. b LAsi, et qu'il a prononcé leur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qu'ainsi, le recours doit être rejeté et la décision attaquée confirmée, que, s'avérant manifestement infondé, il est rejeté dans une procédure à juge unique, avec l'approbation d'un second juge (art. 111 let. e LAsi), que le présent arrêt au fond rend sans objet la requête de dispense du versement d'une avance de frais, que, vu l'issue de la cause, il y a lieu de mettre les frais de procédure à la charge des recourants (cf. art. 63 al. 1 PA; art. 2 et art. 3 du règlement du 21 février 2008 concernant les frais, dépens et indemnités fixés par le Tribunal administratif fédéral [FITAF, RS 173.320.2]), (dispositif page suivante) le Tribunal administratif fédéral prononce : 1. Le recours est rejeté. 2. La requête d'exemption du paiement de l'avance de frais est sans objet.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