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D-4327/2019 vom 29. August 2019</w:t>
      </w:r>
    </w:p>
    <w:p>
      <w:r>
        <w:t>Bundesverwaltungsgericht, 2019-08-29, FR</w:t>
      </w:r>
    </w:p>
    <w:p>
      <w:r>
        <w:rPr>
          <w:b/>
        </w:rPr>
        <w:t xml:space="preserve">Quelle: </w:t>
      </w:r>
      <w:r>
        <w:t>https://mcp.opencaselaw.ch/entscheid/bvger_D-4327_2019</w:t>
      </w:r>
    </w:p>
    <w:p>
      <w:r>
        <w:t>FR: TAF D-4327/2019 du 29 août 2019</w:t>
      </w:r>
    </w:p>
    <w:p>
      <w:r>
        <w:t>IT: TAF D-4327/2019 del 29 agosto 2019</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D-4327/2019 Arrêt du 29 août 2019 Composition Gérard Scherrer, juge unique, avec l'approbation de Constance Leisinger, juge ; Yves Beck, greffier. Parties A._______, né le (...), Côte d'Ivoire, recourant, contre Secrétariat d'Etat aux migrations (SEM), Quellenweg 6, 3003 Berne, autorité inférieure. Objet Asile et renvoi (procédure à l'aéroport); décision du SEM du 21 août 2019. Vu le refus d'entrée en Suisse de l'intéressé, en possession d'un passeport français d'emprunt, prononcé par les autorités suisses au contrôle douanier de l'aéroport B._______, en date du 5 août 2019, la demande d'asile qu'il y a déposée, le même jour, la décision incidente du 6 août 2019, par laquelle le SEM a provisoirement refusé l'entrée en Suisse de l'intéressé et lui a assigné la zone de transit de l'aéroport comme lieu de séjour pour une durée maximale de 60 jours, les procès-verbaux des auditions sur la personne et sur les motifs d'asile du 9 août 2019, la décision du 21 août 2019, par laquelle le SEM a rejeté la demande d'asile présentée par l'intéressé, a prononcé son renvoi de Suisse et a ordonné l'exécution de cette mesure, le recours de l'intéressé du 26 août 2019,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que l'intéressé a qualité pour recourir (cf. art. 48 al. 1 PA), que, présenté dans la forme (cf. art. 52 al. 1 PA) et le délai (cf. art. 108 al. 3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déclaré être né à C._______, puis avoir déménagé avec sa famille à Abidjan, qu'en 2010, il avait rejoint l'Europe, d'abord (pays), où sa demande d'asile avait été rejetée, puis (pays), pays dans lequel il s'était marié et avait eu un enfant avant d'être rapatrié contre son gré en Côte d'Ivoire, en janvier ou février 2017, qu'à Abidjan, il avait entretenu une relation homosexuelle avec un riche (nationalité), qu'en octobre 2018 ou début 2019, après avoir été surpris par une de ses tantes en train d'embrasser son compagnon, il avait été banni de la maison familiale par son père, puis avait été menacé de mort après que celui-ci ait été démis de ses fonctions de (...), que, menacé de mort, ne pouvant plus compter sur l'aide de son ami, parti en (pays d'origine), et la police ayant refusé d'enregistrer sa plainte, il avait définitivement quitté la Côte d'Ivoire, le 4 août 2019, qu'en l'espèce, le recourant n'a apporté aucun argument ou moyen de preuve de nature à remettre en cause le bien-fondé de la décision attaquée, qu'en effet, même si son homosexualité était avérée, il a pu continuer à habiter durant deux mois au domicile de son compagnon, sans que des membres de sa famille ne viennent l'importuner ou tenter de le tuer, comme il le soutient, qu'il a ensuite résidé plusieurs mois chez un ami, à Marcory dans un autre quartier d'Abidjan, jusqu'à son départ du pays, qu'ainsi, si tant est que certains membres de sa famille veuillent l'éliminer, il pourra s'établir dans un autre quarter d'Abidjan, une mégalopole de plusieurs millions d'habitants, qu'en outre, l'homosexualité en Côte d'ivoire, notamment à Abidjan, ne fait pas l'objet de répression particulière aussi bien au niveau judiciaire qu'au sein de la société, où celle-ci s'observe aisément, que certes, l'art. 360 du code pénal ivoirien fait toujours mention de l'homosexualité, non toutefois comme un délit, mais comme un comportement indécent, au même titre du reste qu'un comportement hétérosexuel indécent, et seulement si elle est exercée sur le domaine public, que, selon le rapport "Country Reports on Human Rights Practices for 2018" (US Department of State, section 6) relatif à la Côte d'Ivoire, la législation de ce pays interdit les discriminations opérées sur la base de l'orientation sexuelle, qu'à Abidjan, le recourant a du reste pu lier amitié avec son compagnon durant plus de deux ans, sortant avec lui dans des lieux fréquenté par des homosexuels, qu'il convient pour le surplus de renvoyer aux considérants de la décision attaquée, dès lors que ceux-ci sont suffisamment explicites et motivés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que l'exécution de son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du recourant, qu'en effet, la Côte d'Ivoire ne se trouve pas en proie à une guerre, une guerre civile ou une violence généralisée, que les problèmes de santé du recourant, résultant d'un accident de camion lorsqu'il se trouvait au (pays) et attestés par deux certificats médicaux des 7 et 12 août 2019, ne sont pas de nature à le mettre concrètement en danger dans son pays d'origine, en l'absence de soins, que, dans son pays, il pourra compter sur l'aide, financière notamment, de son frère séjournant irrégulièrement en (pays) et qui a financé son voyage jusqu'en Europe, ainsi que de son ami qui l'a hébergé à Abidjan avant son départ définitif du pays, que l'exécution du renvoi est enfin possible (cf. art. 83 al. 2 LEI ; ATAF 2008/34 consid. 12 et jurisp. cit.) le recourant étant tenu de collaborer, le cas échéant,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