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D-4326/2023 vom 13. Oktober 2023</w:t>
      </w:r>
    </w:p>
    <w:p>
      <w:r>
        <w:t>Bundesverwaltungsgericht, 2023-10-13, FR</w:t>
      </w:r>
    </w:p>
    <w:p>
      <w:r>
        <w:rPr>
          <w:b/>
        </w:rPr>
        <w:t xml:space="preserve">Quelle: </w:t>
      </w:r>
      <w:r>
        <w:t>https://mcp.opencaselaw.ch/entscheid/bvger_D-4326_2023</w:t>
      </w:r>
    </w:p>
    <w:p>
      <w:r>
        <w:t>FR: TAF D-4326/2023 du 13 octobre 2023</w:t>
      </w:r>
    </w:p>
    <w:p>
      <w:r>
        <w:t>IT: TAF D-4326/2023 del 13 ottobre 2023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à la mandataire du recourant et au SEM. La présidente du collège : Le greffier : Chrystel Tornare Villanueva Yves Beck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