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D-4320/2016 vom 8. September 2016</w:t>
      </w:r>
    </w:p>
    <w:p>
      <w:r>
        <w:t>Bundesverwaltungsgericht, 2016-09-08, DE</w:t>
      </w:r>
    </w:p>
    <w:p>
      <w:r>
        <w:rPr>
          <w:b/>
        </w:rPr>
        <w:t xml:space="preserve">Quelle: </w:t>
      </w:r>
      <w:r>
        <w:t>https://mcp.opencaselaw.ch/entscheid/bvger_D-4320_2016</w:t>
      </w:r>
    </w:p>
    <w:p>
      <w:r>
        <w:t>FR: TAF D-4320/2016 du 8 septembre 2016</w:t>
      </w:r>
    </w:p>
    <w:p>
      <w:r>
        <w:t>IT: TAF D-4320/2016 del 8 settembre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D-4320/2016 Urteil vom 8. September 2016 Besetzung Einzelrichter Bendicht Tellenbach, mit Zustimmung von Richter Fulvio Haefeli; Gerichtsschreiber Daniel Merkli. Parteien A._______, geboren am (...), Bangladesh, (...) Beschwerdeführer, gegen Staatssekretariat für Migration (SEM), Quellenweg 6, 3003 Bern, Vorinstanz. Gegenstand Asyl und Wegweisung; Verfügung des SEM vom 9. Juni 2016 / N_______ Das Bundesverwaltungsgericht stellt fest, dass der Beschwerdeführer am 31. März 2015 in der Schweiz um Asyl nachsuchte, dass er zur Begründung seines Asylgesuches im Wesentlichen geltend machte, aus einem Wohnviertel zu stammen, in dem traditionellerweise die Bangladesh Nationalist Party (BNP) vorherrsche, wobei es zu regelmässigen Auseinandersetzungen mit einem anderen Quartier, in dem vorwiegend die in Bangladesh regierende Awami-League unterstützt werde, gekommen sei, dass er und andere Parteikollegen im Februar 2014 Anhänger der Awami-League aus dem Wohnviertel vertrieben hätten, dass Anführer der Studentenbewegung der Awami-League, der Chatro-League, bewirkt hätten, dass er als Angehöriger der Chatro-Dol, der Studentenvereinigung der BNP, nicht zum Studium an einem College zugelassen worden sei, dass er im Weiteren fälschlicherweise der Mittäterschaft an einem Mord beschuldigt worden sei, wobei das Verfahren gegen ihn und zahlreiche andere Verdächtigte, da sich die Richter davor scheuten ein Urteil gegen teils hochrangige Mitglieder der Awami-League zu sprechen, noch hängig sei, dass er nach seiner Ausreise erfahren habe, dass er in ein weiteres Gerichtsverfahren, politische Unruhen und Demonstrationen mit Sachbeschädigungen in seinem Quartier betreffend, verwickelt worden sei, dass er sich nach seiner Ausreise auf Facebook kritisch über die Regierung in seinem Heimatstaat geäussert habe, dass er zur Stützung seiner Vorbringens zahlreiche polizeiliche und gerichtliche Dokumente einreichte, dass das SEM mit - am 14. Juni 2016 eröffnetem - Entscheid vom 9. Juni 2016 das Asylgesuch des Beschwerdeführers abwies, dessen Wegweisung anordnete und den Vollzug als zulässig, zumutbar und möglich erachtete, dass der Beschwerdeführer mit auf den 4. Juli 2016 datierter, zuhanden der schweizerischen Post am 14. Juli 2016 aufgegebener Eingabe gegen diesen Entscheid frist- und formgerecht Beschwerde erhob und dabei in verfahrensrechtlicher Hinsicht unter Verzicht auf das Erheben eines Kostenvorschusses um Gewährung der unentgeltlichen Rechtspflege im Sinne von Art. 65 Abs. 1 und 2 VwVG ersuchte, dass das Bundesverwaltungsgericht am 14. Juli 2016 den Eingang der Beschwerde bestätigte, dass der Instruktionsrichter mit Zwischenverfügung vom 3. August 2016 das Gesuch um Gewährung der unentgeltlichen Rechtspflege im Sinne von Art. 65 Abs. 1 und 2 VwVG wegen Aussichtslosigkeit der Beschwerde abwies und unter Androhung des Nichteintretens im Unterlassungsfall einen Kostenvorschuss in der Höhe von Fr. 600.- mit Zahlungsfrist bis zum 18. August 2016 erhob, welcher in der Folge fristgerecht einging,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Vorinstanz zu Recht und mit zutreffender Begründung die Vorbingen des Beschwerdeführers teils - mangels erforderlicher Intensität - als nicht asylrelevant, teils als nicht glaubhaft erachtet hat, dass insbesondere festzuhalten ist, dass sich aus den Vorbringen des Beschwerdeführers, sich nach seiner Ausreise auf Facebook kritisch gegenüber der Regierung geäussert zu haben, mangels erforderlicher Exponiertheit keine begründete Furcht vor künftiger Verfolgung ergibt, dass die weiteren Vorbringen des Beschwerdeführers, fälschlicherweise der Mittäterschaft an einem Mord beschuldigt worden und in ein weiteres Gerichtsverfahren involviert zu sein, angesichts der teils unbestimmten, teils nicht nachvollziehbaren Angaben als nicht glaubhaft zu erachten sind, wobei zur Vermeidung von Wiederholungen auf die zu bestätigenden Erwägungen der Vorinstanz verwiesen werden kann, dass die Erwägungen der Vorinstanz durch die Argumente in der Be­schwerde, welche sich in einer Wiederholung der bereits im Rahmen des vorinstanzlichen Verfahrens geltend gemachten Vorbringen, blossen Behauptungen und allgemeinen Ausführungen erschöpfen, nicht entkräftet werden, dass auch die mit der Beschwerdeschrift eingereichten Dokumente (u.a. Gerichtsdokumente in Kopie, Auszüge aus dem Internet) mangels Beweistauglichkeit beziehungsweise mangels erforderlichem konkretem Sachzusammenhang mit den Vorbringen des Beschwerdeführers an dieser Einschätzung nichts zu ändern vermögen, dass das SEM somit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nach den vorstehenden Erwägungen auch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der nach eigenen Angaben gesunde Beschwerdeführer im Heimatstaat über eine zwölfjährige Schulbildung und im Weiteren über ein Beziehungsnetz verfügt, dass somit weder die allgemeine Lage im Heimatstaat des Beschwerdeführers noch individuelle Gründe auf eine konkrete Gefährdung im Falle einer Rückkehr schliessen lassen, dass der Vollzug der Wegweisung des Beschwerdeführers in den Heimatstaat schliesslich möglich ist, da keine Vollzugshindernisse bestehen (Art. 83 Abs. 2 AuG), und es dem Beschwerdeführer obliegt, falls überhaupt erforderlich,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welche durch den geleisteten Kostenvorschuss in gleicher Höhe gedeckt sind. (Dispositiv nächste Seite) Demnach erkennt das Bundesverwaltungsgericht: 1. Die Beschwerde wird abgewiesen. 2. Die Verfahrenskosten von Fr. 600.- werden dem Beschwerdeführer auferlegt. Der geleistete Kostenvorschuss wird zur Bezahlung der Verfahrenskosten verwendet. 3. Dieses Urteil geht an den Beschwerdeführer,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