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D-4318/2017 vom 15. August 2017</w:t>
      </w:r>
    </w:p>
    <w:p>
      <w:r>
        <w:t>Bundesverwaltungsgericht, 2017-08-15, FR</w:t>
      </w:r>
    </w:p>
    <w:p>
      <w:r>
        <w:rPr>
          <w:b/>
        </w:rPr>
        <w:t xml:space="preserve">Quelle: </w:t>
      </w:r>
      <w:r>
        <w:t>https://mcp.opencaselaw.ch/entscheid/bvger_D-4318_2017</w:t>
      </w:r>
    </w:p>
    <w:p>
      <w:r>
        <w:t>FR: TAF D-4318/2017 du 15 août 2017</w:t>
      </w:r>
    </w:p>
    <w:p>
      <w:r>
        <w:t>IT: TAF D-4318/2017 del 15 agosto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D-4318/2017 Arrêt du 15 août 2017 Composition Gérald Bovier, juge unique, avec l'approbation de Gérard Scherrer, juge ; Mathieu Ourny, greffier. Parties A._______, né le (...), Congo (Kinshasa), représenté par Johnson Belangenyi, Swiss-Exile, Bienne, recourant, contre Secrétariat d'Etat aux migrations (SEM), Quellenweg 6, 3003 Berne, autorité inférieure. Objet Asile et renvoi ; décision du SEM du 4 juillet 2017 / N (...). Vu la demande d'asile déposée par A._______ en Suisse, le 31 mai 2017, les procès-verbaux des auditions des 6 juin 2017 (audition sommaire) et 23 juin 2017 (audition sur les motifs), la décision du 4 juillet 2017, notifiée le jour même, par laquelle le SEM a dénié la qualité de réfugié à l'intéressé, a rejeté sa demande d'asile, a prononcé son renvoi de Suisse et a ordonné l'exécution de cette mesure, le recours formé le 2 août 2017 contre cette décision, assorti d'une demande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que lors de ses auditions, A._______ a déclaré être né à B._______ et avoir toujours vécu à C._______, que depuis (...), il aurait été membre de D._______ et aurait pris part aux événements organisés par le parti, sans toutefois y occuper une fonction particulière, qu'en (...), il aurait entamé une relation amoureuse avec l'épouse d'un (...) travaillant au (...) ; que dès (...) ou (...), il aurait profité de cette situation pour soutirer des informations à cette femme sur les projets du gouvernement, les transmettant par la suite à son parti, que fin (...), le (...) en question, informé de l'infidélité de son épouse, serait parvenu à identifier le requérant et se serait renseigné sur lui, arrivant à la conclusion que celui-ci utilisait sa femme pour obtenir des informations au profit de D._______, que par la suite, l'intéressé se serait vu remettre, en l'espace de quelques jours, deux convocations de police par des agents en civil qui se seraient présentés à son domicile ; qu'il n'aurait pas honoré ces convocations, qu'après une discussion avec son amante, il serait allé se réfugier, dès le (...), dans des locaux de D._______ à C._______, que les autorités, lancées à sa recherche, se seraient rendues chez son (...), l'auraient confondu avec lui et l'auraient tué, le (...) ou le (...), qu'un avis de recherche, dont les journaux se seraient fait l'écho, aurait été émis à son encontre ; qu'il aurait été accusé de trafic d'(...), de (...) et d'(...), ainsi que d'(...), qu'en date du (...), il aurait quitté son pays en se rendant en pirogue à E._______, puis aurait continué son périple jusqu'en Suisse, via notamment F._______ et G._______, avec l'aide d'un passeur et muni d'un passeport d'emprunt, que son voyage aurait été organisé et financé par la soeur de son amante, avec l'assistance d'un certain H._______, qu'à l'appui de ses motifs d'asile, l'intéressé a produit deux convocations d'un commissariat de C._______ des (...) et (...), ainsi que deux photographies le représentant en compagnie de son amante, que le SEM, dans sa décision du 4 juillet 2017, a considéré les motifs invoqués comme invraisemblables ; qu'il a estimé l'exécution du renvoi licite, raisonnablement exigible et possible, que dans son recours, le requérant a défendu la vraisemblance de ses déclarations, reprochant à l'autorité intimée une argumentation basée sur des stéréotypes ; qu'il a indiqué être originaire de I._______ au J._______ et servir de bouc-émissaire dans le cadre des enquêtes sur les massacres de populations civiles et l'élimination de policiers dans cette région, qu'il a, par ailleurs, déposé un nouveau moyen de preuve, à savoir un avis de recherche de la K._______ daté du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A._______ n'a pas rendu ses motifs d'asile vraisemblables au sens de l'art. 7 LAsi, que ses déclarations sont empreintes d'une importante divergence portant sur un élément essentiel de sa demande d'asile, qu'en effet, il a d'abord affirmé avoir été informé du meurtre de son (...) par son amante (cf. procès-verbal de l'audition du 23 juin 2017, p. 9, réponse ad question 78) ; que confronté aux incohérences de ses propos, il a ensuite assuré avoir été mis au courant par la soeur de celle-ci (cf. ibidem, p. 9 et 13, réponses ad questions 80 et 118), que les circonstances dans lesquelles (...) aurait appris l'infidélité de son épouse et identifié le recourant apparaissent floues et confuses (cf. ibidem, p. 6), que dans les circonstances alléguées, il n'apparaît pas crédible que les autorités se soient contentées de lui remettre en mains propres des convocations l'invitant à se présenter au commissariat le lendemain, au lieu de l'emmener directement au poste de police, alors qu'il n'avait de surcroît pas donné suite à la première convocation, que toujours dans le contexte décrit, il est peu plausible que les forces de l'ordre aient patienté jusqu'au (...) ou au (...) pour tenter de le retrouver chez son (...), alors qu'il ne s'était pas présenté à deux convocations début (...), émises à deux jours d'intervalle, qu'en outre, il est invraisemblable qu'il se soit caché durant plusieurs semaines dans les locaux de D._______, alors même qu'il se savait recherché en raison, notamment, de son appartenance à ce parti, que le fait que les autorités n'aient pas songé à le rechercher à cet endroit n'est pas non plus crédible, qu'à ce propos, l'intéressé a, dans un premier temps, prétendu que les soldats venaient souvent dans les locaux de la permanence de son parti (cf. procès-verbal de l'audition du 23 juin 2017, p. 2), avant, dans un second temps, d'expliquer que tel n'était jamais le cas et qu'ils n'avaient pas le droit d'entrer à l'intérieur (cf. ibidem, p. 10), que les moyens de preuve produits ne sont pas de nature à rendre les motifs du recourant vraisemblables, que les deux convocations ainsi que l'avis de recherche sont de piètre qualité et ne paraissent pas authentiques, que l'avis de recherche contient notamment une faute d'orthographe (« Commissariat Générale ») ; que la photographie de l'intéressé qui y figure a très vraisemblablement été tirée de l'une des deux photographies déposées par-devant le SEM, ce qui suggère une manipulation du document, qu'il convient de rappeler que lors de son arrivée en Suisse, le recourant était déjà muni d'un permis de conduire falsifié, que s'agissant des deux photographies de l'intéressé en compagnie de sa prétendue amante, force est de constater qu'elles n'étayent en rien les motifs d'asile invoqués, que par ailleurs, le recours ne contient aucune motivation concrète et précise à l'encontre des arguments soulevés par le SEM, que l'explication, avancée pour la première fois au stade du recours, selon laquelle le recourant serait un bouc-émissaire dans la lutte contre les massacres de populations civiles et l'élimination de policiers au J._______ sort totalement du cadre des motifs d'asile allégués jusqu'ici, que A._______ n'a, de surcroît, jamais affirmé avoir vécu dans la région du J._______, qu'au vu de ce qui précède, faute d'argument susceptible de remettre en cause le bien-fondé de la décision du SEM du 4 juillet 2017,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la RDC (République Démocratique du Congo)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du dossier que le recourant pourrait être mis en danger pour des motifs qui lui seraient propres, qu'il est sans charge de famille en RDC et en bonne santé ; qu'il bénéficie d'une formation scolaire de base et d'une expérience professionnelle ; que dans la mesure où il a vécu toute sa vie à C._______, il est réputé y disposer d'un réseau social,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et 110a al. 1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