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D-4313/2010 vom 24. Juni 2010</w:t>
      </w:r>
    </w:p>
    <w:p>
      <w:r>
        <w:t>Bundesverwaltungsgericht, 2010-06-24, FR</w:t>
      </w:r>
    </w:p>
    <w:p>
      <w:r>
        <w:rPr>
          <w:b/>
        </w:rPr>
        <w:t xml:space="preserve">Quelle: </w:t>
      </w:r>
      <w:r>
        <w:t>https://mcp.opencaselaw.ch/entscheid/bvger_D-4313_2010</w:t>
      </w:r>
    </w:p>
    <w:p>
      <w:r>
        <w:t>FR: TAF D-4313/2010 du 24 juin 2010</w:t>
      </w:r>
    </w:p>
    <w:p>
      <w:r>
        <w:t>IT: TAF D-4313/2010 del 24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D-4313/2010/ {T 0/2} Arrêt du 24 juin 2010 Composition Blaise Pagan, juge unique, avec l'approbation de Maurice Brodard, juge ; Gaëlle Geinoz, greffière. Parties A._______, né le (...), Nigéria, (...), recourant, contre Office fédéral des migrations (ODM), Quellenweg 6, 3003 Berne, autorité inférieure. Objet Asile (non-entrée en matière) et renvoi ; décision de l'ODM du 2 juin 2010 / N _______. Vu la demande d'asile déposée en Suisse par A._______ en date du 3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7 et 16 décembre 2009, la décision du 2 juin 2010,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également prononcé son renvoi et ordonné l'exécution de cette mesure, l'acte du 14 juin 2010, adressé au Tribunal administratif fédéral (le Tribunal), par lequel l'intéressé a recouru contre cette décision, concluant, principalement, à son annulation et à l'entrée en matière sur sa demande d'asile, subsidiairement, à l'octroi de l'admission provisoire en raison du caractère inexigible de l'exécution de son renvoi, ainsi qu'à la dispense du paiement d'une avance des frais de procédure,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l'intéressé a qualité pour recourir (cf. art. 48 al. 1 PA) et que son recours, interjeté dans la forme (cf. art. 52 PA) et le délai (cf. art. 108 al. 2 LAsi) prescrits par la loi, est recevable, qu'entendu sur ses motifs, l'intéressé a déclaré pour l'essentiel être un ressortissant nigérian, d'ethnie igbo et de religion chrétienne, et provenir de B._______ dans l'Etat C._______ ; que des problèmes seraient survenus dans cette localité suite à l'intronisation d'un nouveau roi, en 2002, dans la mesure où une minorité d'habitants était contre ce choix ; que le [membre de la famille] du requérant aurait été désigné pour faire partie du groupe de personnes chargées d'assurer la protection du roi ; qu'au mois de (...) 2009, une tentative d'enlèvement du [membre de la famille] de l'intéressé aurait échoué, mais que deux des cousins de ce dernier auraient été tués à cette occasion ; qu'apprenant cette nouvelle, et atteint dans sa santé, le père du requérant aurait succombé à une attaque cardiaque deux semaines après ces événements ; que suite à cela, le frère du requérant aurait pris les armes et aurait enlevé et assassiné plusieurs personnes ; que durant le mois (...) 2009, quatre policiers seraient venus au domicile familial pour l'arrêter, mais que ne le trouvant pas, ils auraient arrêté l'intéressé ainsi que deux de ses amis ; que tous auraient été libérés le lendemain matin par le frère du requérant, qui aurait attaqué le poste de police où ils se trouvaient retenus, et aurait tué trois policiers à cette occasion ; que l'intéressé et son frère se seraient rendus en voiture jusqu'à D._______, où ils auraient séjourné chez un ami, avant d'embarquer sur un bateau ; qu'environ trois semaines plus tard, ils auraient accosté dans une ville inconnue ; qu'il aurait gagné la Suisse au moyen d'un mini-bus où se trouvaient déjà quatre autres personnes, raison pour laquelle son frère n'aurait pas pu venir avec lui, qu'il aurait ainsi effectué son périple sans détenir de document d'identité, ni subir de contrôles particulier, ni non plus bourse délier, que dans sa décision fondée sur l'art. 32 al. 2 let. a LAsi, l'ODM a retenu que le recourant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l'intéressé a pour l'essentiel repris ses précédentes déclarations,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part l'art. 32 al. 3 let. a, b ou c LAsi est remplie, que pour sa part, la notion de motifs excusables n'a pas changé et le sens que lui a conféré la jurisprudence antérieure reste d'actualité (ATAF 2007/8 consid. 3.2 p. 74s. ; Jurisprudence et informations de la Commission suisse de recours en matière d'asile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(arrêt du Tribunal D-6069/2008 du 3 février 2010 destiné à la publication), que l'intéressé n'a déposé ni documents de voyage ni pièces d'identité dans un délai de 48 heures après le dépôt de sa demande d'asile, qu'il n'a pas rendu vraisemblable qu'il avait des motifs excusables de ne pas avoir été en mesure de présenter de tels documents en temps utile ; que les seules explications - indigentes - consistant à affirmer, d'une part, qu'il n'avait jamais possédé de carte d'identité ou de passeport et qu'il n'en avait jamais eu besoin (pv aud. du 7 décembre 2009, p. 3 ; pv aud. du 16 décembre 2009, p. 2, ad Q3 et Q13, et p. 3, ad Q14), d'autre part, qu'il n'avait entrepris depuis son arrivée en Suisse aucune démarche pour en obtenir, au motif qu'il n'aurait personne à qui les demander dans son pays et ne se rappellerait ni les numéros de téléphone de l'ami de son frère, ni son adresse pour lui écrire, ni le numéro de téléphone de son oncle, n'ayant pas eu le temps d'emporter avec lui son téléphone avant de quitter son pays d'origine (pv aud. du 16 décembre 2009, p. 2 ad Q4 à Q12), ne sont pas crédibles ; que ses allégations relatives aux circonstances dans lesquelles il aurait quitté le Nigéria et à son voyage (dans des lieux prétendument inconnus, sans subir de contrôles et sans bourse délier pour son périple), ne sont pas crédibles non plus, que dans ces conditions, le Tribunal est en droit de conclure que le recourant a en réalité voyagé en étant muni de ses propres papiers d'identité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du Nigéria ; que, pour le surplus, le Tribunal renvoie aux considérants de la décision du 2 juin 2010 (consid. I/1, p. 2s.), que par ailleurs, pareille attitude laisse penser que le recourant cherche à prolonger abusivement son séjour en Suisse (arrêt du Tribunal D - 6069/2008 précité), qu'ainsi, en l'absence de documents de voyage ou de pièces d'identité, sans que l'intéressé n'ait donné d'excuses valables, la première des exceptions prévues par l'art. 32 al. 3 let. a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l'intéressé fait valoir pour l'essentiel qu'en cas de retour dans son pays d'origine, il risque soit d'être tué par les membres de la minorité opposée au nouveau roi [de] B._______, soit d'être arrêté par la police, en raison des agissements de son frère, qui aurait enlevé et assassiné plusieurs personnes, suite au décès de leur père, dans le cadre des affrontements opposant les partisans du roi [de] B._______ intronisé en 2002 et une minorité d'habitants refusant de reconnaître ce choix, que cependant, même à admettre que ces faits soient avérés,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(JICRA 2006 n° 18 p. 181ss,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État tiers (JICRA 2000 n° 15 consid. 12a p. 127ss et JICRA 1998 n° 15 consid. 9 p. 125ss), qu'in casu, si tant est que le récit du requérant soit vraisemblable, force est de constater qu'une protection adéquate existe au Nigéria ; qu'au surplus, le recourant n'aurait jamais rencontré de problèmes avec les autorités nigérianes, hormis son arrestation (cf. notamment pv aud. du 7 décembre 2009, p. 5s. ; pv aud. du 16 décembre 2009, p. 7 ad Q65, et p. 8, ad Q83) ; qu'il pourrait faire valoir devant les autorités nigérianes qu'il n'est pas responsable des actes de son frère, qu'en outre, ses allégations sont inconsistantes, excluant l'existence d'un vécu réel (p. ex. récit évasif et stéréotypé sur les violences survenues à B._______ durant de longues années, sur la mort de son père, sur sa libération de prison), et donc invraisemblable (cf. art. 7 LAsi) ; que celles portant sur les conditions et la durée de son voyage depuis le Nigéria jusqu'en Suisse sont imprécises et vagues, le recourant se limitant à déclarer qu'il ignore tout des lieux où il aurait accosté après le trajet en bateau, respectivement par lesquels il serait passé pour arriver en Suisse, ne se rappelant en outre plus les dates y relatives (pv aud. du 7 décembre 2009, p. 6 ; pv aud. du 16 décembre 2009, p. 3 et 4, ad Q24 à Q29) ; que les explications fournies à l'appui de son recours, à savoir que l'expérience générale de la vie en Afrique ne peut être comparée à celle prévalant sous les latitudes européennes, et que dès lors, si son récit peut paraître invraisemblable en Europe, il peut néanmoins tout à fait correspondre à la réalité africaine, ne sont pas convaincantes, notamment au vu de son périple, effectué prétendument sans encombre jusqu'en Europe, et du caractère indigent et stéréotypé de ses déclarations relatives à ses motifs d'asile,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qu'il n'y a pas lieu en effet de procéder à des mesures d'instruction complémentaires pour établir la qualité de réfugié du recourant, au vu de ce qui précède et de l'absence manifeste de cette qualité, qu'il n'y a pas lieu non plus de procéder à d'autres mesures d'instruction pour constater l'existence d'un empêchement à l'exécution du renvoi, sous l'angle de la licéité (ATAF 2009/50 consid. 7 et 8), que c'est ainsi à juste titre que l'ODM a refusé d'entrer en matière sur la demande d'asile ; que sur ce point, le recours doit être rejeté et le dispositif de la décision du 2 juin 2010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par. 1 de la Convention du 28 juillet 1951 relative au statut des réfugiés (Conv., RS 0.142.30), que, pour les mêmes raisons, il n'a pas non plus établi qu'il risquait d'être soumis, en cas de renvoi, à un traitement prohibé par l'art. 3 de la Convention du 4 novembre 1950 de sauvegarde des droits de l'homme et des libertés fondamentales (CEDH, RS 0.101), imputables à des autorités étatiques ou à des tiers (cf. JICRA 1996 n° 18 consid. 14b/ee p. 186s.), ou prohibé par l'art. 3 de la Convention du 10 décembre 1984 contre la torture et autres peines ou traitements cruels, inhumains ou dégradants (Conv. torture, RS 0.105), que l'exécution du renvoi est en conséquence licite (art. 44 al. 2 LAsi et art. 83 al. 3 de la loi fédérale du 16 décembre 2005 sur les étrangers [LEtr, RS 142.20]), qu'en outre, le Nigéria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 qu'il n'a pas allégué de problème de santé, qu'il est jeune, célibataire, sans charge de famille et au bénéfice d'expériences professionnelles, soit autant de facteurs qui devraient lui permettre de se réinstaller au Nigéria sans y rencontrer d'excessives difficultés, que l'exécution du renvoi est ainsi également raisonnablement exigible (art. 44 al. 2 LAsi et art. 83 al. 4 LEtr), qu'elle est aussi possible (cf. art. 83 al. 2 LEtr ; JICRA 1997 n° 27 consid. 4a et b p. 207s., et jurisp. cit.), le recourant étant tenu de collaborer à l'obtention de documents de voyage lui permettant de retourner dans son pays d'origine (cf.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des frais de procédure à la charge du recourant (art. 63 al. 1 PA et art. 2 et 3 let. b du règlement du 21 février 2008 concernant les frais, dépens et indemnités fixés par le Tribunal administratif fédéral [FITAF, RS 173.320.2]), que la demande de dispense de paiement d'une avance des frais de procédure est ainsi sans objet,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lettre recommandée ; annexe : un bulletin de versement) à l'ODM, Division séjour, avec le dossier N _______ (par courrier interne ; en copie) à la police des étrangers du canton E._______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