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D-4310/2021 vom 18. Oktober 2021</w:t>
      </w:r>
    </w:p>
    <w:p>
      <w:r>
        <w:t>Bundesverwaltungsgericht, 2021-10-18, IT</w:t>
      </w:r>
    </w:p>
    <w:p>
      <w:r>
        <w:rPr>
          <w:b/>
        </w:rPr>
        <w:t xml:space="preserve">Quelle: </w:t>
      </w:r>
      <w:r>
        <w:t>https://mcp.opencaselaw.ch/entscheid/bvger_D-4310_2021</w:t>
      </w:r>
    </w:p>
    <w:p>
      <w:r>
        <w:t>FR: TAF D-4310/2021 du 18 octobre 2021</w:t>
      </w:r>
    </w:p>
    <w:p>
      <w:r>
        <w:t>IT: TAF D-4310/2021 del 18 ottobre 2021</w:t>
      </w:r>
    </w:p>
    <w:p>
      <w:pPr>
        <w:pStyle w:val="Heading2"/>
      </w:pPr>
      <w:r>
        <w:t>Regeste</w:t>
      </w:r>
    </w:p>
    <w:p>
      <w:r>
        <w:t>Asilo ed allontanamento (domanda multipla/decisione di riesame)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La domanda di concessione del gratuito patrocinio è respinta.</w:t>
      </w:r>
    </w:p>
    <w:p>
      <w:r>
        <w:rPr>
          <w:b/>
        </w:rPr>
        <w:t>E. 5</w:t>
      </w:r>
    </w:p>
    <w:p>
      <w:r>
        <w:t>Questa sentenza è comunicata al ricorrente, alla SEM e all'autorità cantonale. La giudice unica: La cancelliera: Chiara Piras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