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D-4309/2015 vom 16. Juli 2015</w:t>
      </w:r>
    </w:p>
    <w:p>
      <w:r>
        <w:t>Bundesverwaltungsgericht, 2015-07-16, DE</w:t>
      </w:r>
    </w:p>
    <w:p>
      <w:r>
        <w:rPr>
          <w:b/>
        </w:rPr>
        <w:t xml:space="preserve">Quelle: </w:t>
      </w:r>
      <w:r>
        <w:t>https://mcp.opencaselaw.ch/entscheid/bvger_D-4309_2015</w:t>
      </w:r>
    </w:p>
    <w:p>
      <w:r>
        <w:t>FR: TAF D-4309/2015 du 16 juillet 2015</w:t>
      </w:r>
    </w:p>
    <w:p>
      <w:r>
        <w:t>IT: TAF D-4309/2015 del 16 luglio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D-4309/2015 / wiv Urteil vom 16. Juli 2015 Besetzung Einzelrichter Hans Schürch, mit Zustimmung von Richterin Gabriela Freihofer; Gerichtsschreiberin Martina Kunert. Parteien A._______, geboren (...), Eritrea, (...), Beschwerdeführerin, gegen Staatssekretariat für Migration SEM, Quellenweg 6, 3003 Bern, Vorinstanz. Gegenstand Nichteintreten auf Asylgesuch und Wegweisung (Dublin-Verfahren); Verfügung des SEM vom 6. Juli 2015 / (...). Das Bundesverwaltungsgericht stellt fest, dass die Beschwerdeführerin - eine eritreische Staatsangehörige - ihren Heimatstaat eigenen Aussagen zufolge am 29. Oktober 2014 verliess und via den Sudan und Libyen nach Italien gelangte, von wo aus sie am 23. Juli 2015 illegal in die Schweiz einreiste und gleichentags im Empfangs- und Verfahrenszentrum Chiasso (EVZ) um Asyl für die Schweiz nachsuchte, dass das SEM der Beschwerdeführerin anlässlich der Befragung zur Per-son (BzP) im Empfangs- und Verfahrenszentrum (EVZ) Chiasso vom 30. April 2015 das rechtliche Gehör zum möglichen Nichteintretensent-scheid gemäss Art. 31a Abs. 1 Bst. b AsylG (SR 142.31) und zur Zustän-digkeit Italiens für die Durchführung des Asyl- und Wegweisungsverfah-rens beziehungsweise zu einer allfälligen Überstellung dorthin gewährte, dass sie diesbezüglich ausführte, sie wolle in der Schweiz bleiben, was gegen die Zuständigkeit Italiens für die Durchführung ihres Asylverfahrens spreche, dass das SEM die italienischen Behörden am 4. Mai 2015 um Aufnahme der Beschwerdeführerin gemäss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innerhalb der festgelegten Frist zum Übernahmeersuchen des SEM keine Stellung genommen haben, dass das SEM mit Verfügung vom 6. Juli 2015 - eröffnet am 9. Juli 2015 -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Formularbeschwerde vom 10. Juli 2015 (Poststempel) gegen diesen Entscheid beim Bundesverwaltungsgericht Beschwerde erhob und dabei beantragte, die Verfügung des SEM sei aufzuheben, die Flüchtlingseigenschaft sei anzuerkennen und es sei ihr Asyl zu gewähren, es sei weiter festzustellen, dass der Vollzug der Wegweisung unzulässig, unzumutbar und unmöglich sei, und es sei die vorläufige Aufnahme anzuordnen, dass in prozessualer Hinsicht beantragt wurde, es sei die unentgeltliche Rechtspflege zu gewähren und auf die Erhebung eines Kostenvorschusses zu verzichten, es sei eventuell die aufschiebende Wirkung der Beschwerde wieder herzustellen, es sei die zuständige Behörde vorsorglich anzuweisen, die Kontaktaufnahme mit den Behörden des Heimat- oder Herkunftsstaates sowie jegliche Datenweitergabe an dieselben zu unterlassen, und - falls Daten bereits weitergeleitet worden seien - sei sie in einer separaten Verfügung darüber zu informieren, dass auf die Beschwerdebegründung - soweit entscheidrelevant - in den Erwägungen eingegangen wird, dass die vorinstanzlichen Akten am 14. Juli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 unter Vorbehalt der nachfolgenden Erwägungen - einzutreten ist (Art. 108 Abs. 2 AsylG sowie Art. 105 AsylG i.V.m. Art. 37 VGG und Art. 48 Abs. 1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allfällige Vollzugshindernisse gemäss Art. 83 Abs. 3 und 4 AuG (SR 142.20) nicht zu prüfen sind, da das Fehlen von Überstellungshindernissen bereits Voraussetzung des Nichteintretensentscheides gemäss Art. 31a Abs. 1 Bst. b AsylG ist (vgl. BVGE 2010/45 E. 10), weshalb auf den Antrag auf Gewährung der vorläufigen Aufnahme ebenfalls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die Beschwerdeführerin vor ihrer Einreise in die Schweiz in Italien aufgehalten hatte, dass die Beschwerdeführerin anlässlich ihrer BzP im EVZ Chiasso vom 30. April 2015 ausführte, sie sei - vom Sudan und von Libyen herkommend - anlässlich der Überfahrt nach Italien auf offenem Meer von italienischen Rettungskräften gerettet worden, dass sie von diesen mit einem Personenschiff nach Italien gebracht und in einer ihr unbekannten Unterkunft untergebracht worden sei, wobei ihre Fingerabdrücke nie erfasst worden seien, dass sie die fragliche Unterkunft nach sieben Tagen freiwillig verlassen habe und mit dem Zug von Rom aus via Mailand am 23. April 2015 in die Schweiz eingereist sei, dass somit der vorgängige Aufenthalt der Beschwerdeführerin in Italien von ihr unbestritten ist, dass das SEM die italienischen Behörden am 4. Mai 2015 - somit innerhalb der in Art. 21 Dublin-III-VO festgelegten Frist - gestützt auf Art. 13 Abs. 1 Dublin-III-VO um Aufnahme der Beschwerdeführerin ersuchte, dass die italienischen Behörden das Übernahmeersuchen innert der in Art. 22 Abs. 1 [und 6] Dublin-III-VO vorgesehenen Frist von zwei Monaten unbeantwortet liessen, womit sie die Zuständigkeit Italiens implizit anerkannten (Art. 22 Abs. 7 Dublin-III-VO), dass das SEM bei dieser Sachlage zu Recht von der Zuständigkeit Italiens für die Durchführung des Asyl- und Wegweisungsverfahrens ausging, dass die Beschwerdeführerin in ihrer Rechtsmitteleingabe im Wesentlichen ausführt, in der Schweiz bleiben zu wollen, weil sie in Italien nicht registriert sei und dort weder Unterkunft noch ein Asylverfahren erhalten habe, dass sie in Rom privat untergebracht gewesen sei (Ausführungen Formularbeschwerde, S. 1) beziehungsweise auf der Strasse übernachtet habe (Beilage 2, S. 1),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 kein konkretes und ernsthaftes Risiko dargetan hat,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keine konkreten Hinweise für die Annahme dargetan hat, Italien würde ihr dauerhaft die ihr gemäss Aufnahmerichtlinie zustehenden minimalen Lebensbedingungen vorenthalten, und sie sich bei einer vorübergehenden Einschränkung im Übrigen nötigenfalls an die italienischen Behörden wenden und die ihr zustehenden Aufnahmebedingungen auf dem Rechtsweg einfordern könnte (vgl. Art. 26 Aufnahmerichtlinie), dass die Beschwerdeführerin demnach aus den Beschwerdevorbringen, in Italien sei sie nicht daktyloskopisch erfasst und habe weder eine Unterkunft noch ein Asylverfahren erhalten, nichts zu ihren Gunsten abzuleiten vermag, zumal ihrer Behauptung, sie sei in Rom privat untergebracht worden beziehungsweise habe auf der Strasse übernachtet, in Anbetracht ihrer Aussage anlässlich der BzP, wonach sie von den italienischen Behörden einer ihr unbekannten Unterkunft zugewiesen worden sei, welche sie nach sieben Tagen freiwillig verlassen habe, ohnehin nicht geglaubt werden kann, dass im Übrigen auch keine Gründe für die Anwendung der Ermessensklauseln von Art. 17 Dublin-III-VO ersichtlich sind und an dieser Stelle festzuhalten bleibt, dass die Dublin-III-VO den Schutzsuchenden kein Recht einräumt, den ihren Antrag prüfenden Staat selber auszuwählen (vgl. auch BVGE 2010/45 E. 8.3), weshalb das Vorbringen, in der Schweiz bleiben zu wollen, unerheblich ist,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der Asylverordnung 1 vom 11. August 1999 [AsylV 1, SR 142.311]), dass - wie erwähnt -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SEM zu entnehmen ist, weshalb der Antrag auf Offenlegung einer solchen Weitergabe mittels separater Verfügung ebenfalls gegen­standslos ist, dass sodann auch das Gesuch um Verzicht auf die Erhebung eines Kostenvorschusses mit vorliegendem Urteil gegenstandslos wird,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Rechtspflege gemäss Art. 65 Abs. 1 und 2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