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D-4309/2010 vom 24. Juni 2010</w:t>
      </w:r>
    </w:p>
    <w:p>
      <w:r>
        <w:t>Bundesverwaltungsgericht, 2010-06-24, DE</w:t>
      </w:r>
    </w:p>
    <w:p>
      <w:r>
        <w:rPr>
          <w:b/>
        </w:rPr>
        <w:t xml:space="preserve">Quelle: </w:t>
      </w:r>
      <w:r>
        <w:t>https://mcp.opencaselaw.ch/entscheid/bvger_D-4309_2010</w:t>
      </w:r>
    </w:p>
    <w:p>
      <w:r>
        <w:t>FR: TAF D-4309/2010 du 24 juin 2010</w:t>
      </w:r>
    </w:p>
    <w:p>
      <w:r>
        <w:t>IT: TAF D-4309/2010 del 24 giugno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D-4309/2010/dcl {T 0/2} Urteil vom vom 24. Juni 2010 Besetzung Einzelrichter Martin Zoller, mit Zustimmung von Richter Daniel Schmid; Gerichtsschreiber Daniel Widmer. Parteien A._______, geboren (...), Côte d'Ivoire, (...), Beschwerdeführer, gegen Bundesamt für Migration (BFM), Quellenweg 6, 3003 Berne, Vorinstanz. Gegenstand Nichteintreten auf Asylgesuch und Wegweisung (Dublin-Verfahren); Verfügung des BFM vom 26. Mai 2010 / N (...). Das Bundesverwaltungsgericht stellt fest, dass der Beschwerdeführer am 15. Januar 2010 in der Schweiz um Asyl nachsuchte, nachdem er sich zuvor eigenen Angaben zufolge seit dem (...) in Italien aufgehalten und dort um Asyl nachgesucht hatte, wobei dieses Gesuch abgelehnt worden sei, wie er im Rahmen der Befragung (...) bestätigte (...), dass er im Wesentlichen geltend machte, er sei am (...) in seinem Heimatland Côte d'Ivoire nach der Teilnahme an einer Demonstration des (...) in (...) wegen der Ablehnung der Wahlkandidatur deren Führers (...) zu Hause festgenommen, bis zum (...) von der Polizei in (...) inhaftiert und daraufhin ins Gefängnis von (...) transferiert worden, aus welchem ihm am (...) die Flucht gelungen sei, dass er noch gleichentags nach (...) geflüchtet sei, von wo er nach einem Aufenthalt von mehr als (...) über (...) (Aufenthalt von etwa zehn Monaten) nach (...) weitergereist sei, welches Land er nach einem mehr als zweijährigen Aufenthalt am (...) auf dem Seeweg in Richtung (...) verlassen habe, dass er gegen eine allfällige Wegweisung nach Italien nichts einzuwenden habe, ausser dass er dort keine Papiere erhalten habe und die Lebensbedingungen schwierig seien (...), dass bezüglich der weiteren Aussagen beziehungsweise der Einzelheiten des rechtserheblichen Sachverhalts auf das Protokoll bei den Akten verwiesen wird (...), dass das BFM - gestützt auf die Angaben des Beschwerdeführers und einen Eurodac-Treffer vom (...) - am (...) ein Rückübernahmeersuchen an die italienischen Behörden stellte, welches bis zum (...) unbeantwortet blieb, dass das BFM auf das Asylgesuch mit Verfügung vom 26. Mai 2010 - eröffnet am (...) - in Anwendung von Art. 34 Abs. 2 Bst. d des Asylgesetzes vom 26. Juni 1998 (AsylG, SR 142.31) nicht eintrat, die Wegweisung des Beschwerdeführers nach Italien und den Wegweisungsvollzug anordnete und gleichzeitig feststellte, dass einer allfälligen Beschwerde keine aufschiebende Wirkung zukomme, dass das BFM zur Begründung im Wesentlichen ausführte,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sei Italien für die Durchführung des Asylverfahrens zuständig und mangels Stellungnahme liege eine stillschweigende Zustimmung Italiens zur Übernahme der Beschwerdeführerin vor, dass die Rückführung - vorbehältlich einer allfälligen Unterbrechung oder Verlängerung (Art. 19 f. der Verordnung [EG] Nr. 343/2003 des Rates vom 18. Februar 2003 zur Festlegung der Kriterien und Verfahren zur Bestimmung des Mitgliedstaats, der für die Prüfung eines Asylantrags zuständig ist, der ein Staatsangehöriger eines Drittlandes in einem Mitgliedstaat gestellt hat [Dublin-II-VO]) - bis zum (...) zu erfolgen habe, dass der Beschwerdeführer im Rahmen des ihm dazu gewährten rechtlichen Gehörs keine relevanten Gründe darzulegen vermocht habe, die einer Rückkehr nach Italien entgegenstünden, da Italien ein Rechtsstaat mit stabilen demokratischen Institutionen sei und die Menschen- und fundamentalen Freiheitsrechte gewährleiste, dass der Vollzug der Wegweisung nach Italien zulässig, zumutbar und möglich sei, dass der Beschwerdeführer mit Eingabe vom 14. Juni 2010 (Datum Poststempel) beim Bundesverwaltungsgericht Beschwerde erhob, worin er beantragte, es sei die Verfügung des BFM vom 26. Mai 2010 vollumfänglich aufzuheben und das Asylgesuch gutzuheissen, eventualiter sei die Wegweisungsverfügung aufzuheben und die vorläufige Aufnahme anzuordnen, dass er in verfahrensrechtlicher Hinsicht die Wiederherstellung der aufschiebenden Wirkung der Beschwerde und die Gewährung der unentgeltlichen Prozessführung im Sinne von Art. 65 Abs. 1 des Bundesgesetzes vom 20. Dezember 1968 über das Verwaltungsverfahren (VwVG, SR 172.021) beantragte, dass er gleichzeitig zwei E-Mails von (...) in Kopie sowie einen einen Internet-Ausdruck eines Berichts von (...) einreichte, dass darauf und auf die Begründung, soweit für den Entscheid wesentlich, in den Erwägungen eingegangen wird, dass das Bundesverwaltungsgericht mit Zwischenverfügung vom 15. Juni 2010 den Vollzug der Wegweisung provisorisch aussetzte, dass die vollständigen vorinstanzlichen Akten am (...) beim Bundesverwaltungsgericht eintrafen,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weshalb auf den Antrag um Gutheissung des Asylgesuchs nicht einzutreten ist,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die italienischen Behörden innerhalb der festgelegten Frist nicht geantwortet haben und das BFM zu Recht feststellte, dass damit gestützt auf Art. 18 Abs. 7 Dublin-II-VO die Zuständigkeit für das Asylverfahren auf Italien übergegangen ist, dass keine konkreten Anhaltspunkte dafür vorliegen, Italien werde sich als Signatarstaat des Abkommens vom 28. Juli 1951 über die Rechtsstellung der Flüchtlinge (FK, SR 0.142.30) und der Konvention vom 4. November 1950 zum Schutze der Menschenrechte und Grundfreiheiten (EMRK, SR 0.101) nicht an die daraus resultierenden völkerrechtlichen Verpflichtungen, insbesondere an das Rückschiebungsverbot, halten, dass daran der als Beweismittel eingereichte Internet-Ausdruck eines (...) nichts zu ändern vermag, zumal dieser die Zwangsrückführung nach (...) von in internationalen Gewässern durch (...) abgefangenen (...) betrifft, und der Beschwerdeführer nicht dieser (...) angehört,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in Italien ein rechtsstaatlich konformes Verfahren zur Prüfung des Asylgesuchs und der Wegweisung garantiert ist und ein dort bereits durchlaufenes Asylverfahren keinen Grund darstellt, ein Asylgesuch in der Schweiz materiell zu behandeln, dass mithin auch der Einwand in der Beschwerde, dem Beschwerdeführer drohe bei einer Wegweisung nach Italien früher oder später eine Auslieferung nach (...) (und - im Sinne einer Kettenabschiebung - nach (...)), nicht gehört werden kann, weshalb er aus den beiden E-Mails von (...) betreffend die Aufforderung von (...) an das Amt des Hohen Flüchtlingskommissars der Vereinten Nationen (UNHCR), seine dortigen Aktivitäten zu beenden, und das Wahlverfahren in (...), nichts zu seine Gunsten abzuleiten vermag, dass das Vorbringen des Beschwerdeführers, er habe sich wegen der Zunahme der Gewalt gegen Schwarze in (...) - er erwähnte diesbezüglich im erstinstanzlichen Verfahren die Ausschreitungen in (...), an welchen (...) beteiligt waren - zur Weiterreise in die Schweiz entschieden, nicht verfängt, weil er bei realer Gefahr den nötigen Schutz der italienischen Polizei beantragen und erhalten könnte, dass kein Grund zur Annahme besteht, Personen, die sich im Rahmen eines Asylverfahrens in Italien aufhalten, würden aufgrund der dortigen Aufenthaltsbedingungen in eine existenzielle Notlage versetzt, dass somit das BFM keine Veranlassung zu einem Selbsteintritt (Art. 3 Abs. 2 Dublin-II-VO) gehabt hat, dass auf die zu bestätigenden Erwägungen und Folgerungen in der angefochtenen Verfügung verwiesen werden kann und die Entgegnungen in der Beschwerde in entscheidwesentlicher Hinsicht offenkundig nicht durchzudringen vermögen, dass das BFM demnach zu Recht in Anwendung von Art. 34 Abs. 2 Bst. d AsylG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ist, und hier nicht mehr zu prüfen ist, dass sich auch die Frage der Zumutbarkeit des Wegweisungsvollzugs in einem Dublin-Verfahren nicht unter dem Aspekt von Art. 83 Abs. 1 und 4 AuG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war, dass mit vorliegendem Urteil ohne vorgängige Instruktion das Gesuch um Gewährung der aufschiebenden Wirkung der Beschwerde gegenstandslos geworden ist, dass das Gesuch um Gewährung der unentgeltlichen Prozessführung gemäss Art. 65 Abs. 1 VwVG, ungeachtet der vom Beschwerdeführer nicht belegten Bedürftigkeit, abzuweisen ist, da die Beschwerde nach dem Gesagten als aussichtlos zu bezeichnen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einzutreten war.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 das BFM, (...)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