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D-4306/2013 vom 9. August 2013</w:t>
      </w:r>
    </w:p>
    <w:p>
      <w:r>
        <w:t>Bundesverwaltungsgericht, 2013-08-09, DE</w:t>
      </w:r>
    </w:p>
    <w:p>
      <w:r>
        <w:rPr>
          <w:b/>
        </w:rPr>
        <w:t xml:space="preserve">Quelle: </w:t>
      </w:r>
      <w:r>
        <w:t>https://mcp.opencaselaw.ch/entscheid/bvger_D-4306_2013</w:t>
      </w:r>
    </w:p>
    <w:p>
      <w:r>
        <w:t>FR: TAF D-4306/2013 du 9 août 2013</w:t>
      </w:r>
    </w:p>
    <w:p>
      <w:r>
        <w:t>IT: TAF D-4306/2013 del 9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D-4306/2013 Urteil vom 9. August 2013 Besetzung Einzelrichter Thomas Wespi, mit Zustimmung von Richterin Claudia Cotting-Schalch; Gerichtsschreiberin Christa Grünig. Parteien A._______, geboren (...), B._______, geboren (...), C._______, geboren (...), D._______, geboren (...), Bangladesch, Beschwerdeführende, gegen Bundesamt für Migration (BFM), Quellenweg 6, 3003 Bern, Vorinstanz . Gegenstand Nichteintreten auf Asylgesuch und Wegweisung (Dublin-Verfahren); Verfügung des BFM vom 9. Juli 2013 / N_______. Das Bundesverwaltungsgericht stellt fest, dass die Beschwerdeführenden am 5. Juni 2013 illegal in die Schweiz einreisten und am selben Tag um Asyl nachsuchten, dass das BFM mit Verfügung vom 9. Juli 2013 - eröffnet am 19. Juli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25. Juli 2013 (Poststempel) gegen diesen Entscheid beim Bundesverwaltungsgericht in italienischer Sprache Beschwerde erhoben und dabei sinngemäss beantragten, die angefochtene Verfügung sei aufzuheben, dass sie dabei im Wesentlichen ausführten, in Italien keine Wohnung, Arbeit und Unterstützung von den dortigen Behörden erhalten zu haben, dass die vorinstanzlichen Akten am 5.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im Beschwerdeverfahren grundsätzlich die Sprache des angefochtenen Entscheids massgebend ist (Art. 33a Abs. 2 VwVG), dass die vorinstanzliche Verfügung in deutscher Sprache gehalten ist, weshalb das Beschwerdeurteil in dieser Sprache ergeht,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vom BFM getätigten Abklärungen verschiedene Indizien im Sinne von Art. 18 Abs. 3 Bst. b Dublin-II-VO dafür bestehen, dass sich die Beschwerdeführenden vor ihrer Einreise in die Schweiz in Italien aufgehalten hatten, dass die Beschwerdeführenden anlässlich ihrer Befragung zur Person im Empfangs- und Verfahrenszentrum (EVZ) E._______ vom 12. Juni 2013 ausführten, unter anderem seit mehreren Jahren legal in Italien gelebt zu haben und von dort direkt auf dem Landweg in die Schweiz gekommen zu sein, dass das BFM den italienischen Behörden mit Schreiben vom 14. Juni 2013 ein Informationsbegehren gemäss Art. 21 Dublin-II-VO übermittelte, dass die italienischen Behörden dem BFM am 2. Juli 2013 mitteilten, die Beschwerdeführenden würden über unbegrenzt gültige Aufenthaltstitel verfügen, dass das BFM gestützt auf diese Antwort am 5. Juli 2013 Italien um Übernahme der Beschwerdeführenden gemäss Art. 9 Abs. 1 Dublin-II-VO ersuchte und die italienischen Behörden der Übernahme am 9. Juli 2013 ausdrücklich zustimmten, dass die Zuständigkeit Italiens somit gegeben ist, dass vorab festzuhalten ist, dass die Beschwerdeführenden den zuständigen Mitgliedstaat, in welchem sie das Asylverfahren durchlaufen möchten, nicht selber wählen können, dass die Beschwerdeführenden bei der Gewährung des rechtlichen Gehörs zur Zuständigkeit Italiens im Wesentlichen geltend machten, keine Arbeit und Unterstützung durch die italienischen Behörden erhalten und unter prekären Bedingungen gelebt zu haben, auch hätten ihre Kinder keine Zukunft in Italien, dass die schweizerischen Behörden zwar dafür sorgen müssen, dass die Beschwerdeführenden im Falle einer Überstellung nach Italien nicht einer dem internationalen Recht und insbesondere Art. 3 der Konvention vom 4. November 1950 zum Schutze der Menschenrechte und Grundfreiheiten (EMRK, SR 0.101)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die Beschwerdeführenden aufgrund der Aufenthaltsbedingungen tatsächlich nicht in der Lage sein sollten, in Italien ein menschenwürdiges Leben zu führen, es an ihnen liegen wird, ihre Rechte bei den italienischen Behörden respektive beim Europäischen Gerichtshof (EuGH) oder beim Europäischen Gerichtshof für Menschenrechte (EGMR) geltend zu machen (BVGE 2010/45 E. 7.6.4), dass eine Wegweisung der Beschwerdeführenden auch unter dem Gesichtspunkt des Kindeswohls nicht zu beanstanden ist, da Italien Vertragsstaat des Übereinkommens vom 20. November 1989 über die Rechte des Kindes (SR 0.107) ist, dass daher davon ausgegangen werden kann, dieser Staat halte sich an die daraus resultierenden Verpflichtungen, dass gemäss eigenen Aussagen der Beschwerdeführerin die Kinder denn auch die Schule in Italien besuchten (vgl. act. A7/14 S. 9) und somit Zugang zum italienischen Bildungssystem hatten, dass die Beschwerdeführenden im Übrigen auch die Möglichkeit haben, sich bei allfälligen Schwierigkeiten an die dafür zuständigen Behörden beziehungsweise karitativen Organisationen zu wenden, dass unter diesen Umständen keinerlei Hindernisse, insbesondere auch keine humanitären Gründe im Sinne von Art. 29a Abs. 3 AsylV 1, eine Überstellung der Beschwerdeführenden nach Italien als unzulässig erscheinen lassen, dass es demnach keinen Grund für die Anwendung der Souveränitätsklausel (Art. 3 Abs. 2 erster Satz Dublin-II-VO) gibt, dass Italien somit für die Prüfung des Asylgesuchs der Beschwerdeführenden gemäss der Dublin-II-Verordnung zuständig und entsprechend verpflichtet ist, sie gemäss Art. 17 bis Art. 19 Dublin-II-VO aufzunehmen, dass die Vorbringen in der Rechtsmitteleingabe, worin lediglich die beim BFM geltend gemachten Gründe wiederholt werden, eine substantiierte Auseinandersetzung mit der vorinstanzlichen Verfügung vermissen lassen und nicht geeignet sind, die Erwägungen des Bundesamtes in Zweifel zu ziehen,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der vom Bundesamt verfügte Wegweisungsvollzug nach Italien demnach zu bestätigen ist, dass es den Beschwerdeführenden somit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