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D-4301/2013 vom 8. August 2013</w:t>
      </w:r>
    </w:p>
    <w:p>
      <w:r>
        <w:t>Bundesverwaltungsgericht, 2013-08-08, FR</w:t>
      </w:r>
    </w:p>
    <w:p>
      <w:r>
        <w:rPr>
          <w:b/>
        </w:rPr>
        <w:t xml:space="preserve">Quelle: </w:t>
      </w:r>
      <w:r>
        <w:t>https://mcp.opencaselaw.ch/entscheid/bvger_D-4301_2013</w:t>
      </w:r>
    </w:p>
    <w:p>
      <w:r>
        <w:t>FR: TAF D-4301/2013 du 8 août 2013</w:t>
      </w:r>
    </w:p>
    <w:p>
      <w:r>
        <w:t>IT: TAF D-4301/2013 del 8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D-4301/2013 Arrêt du 8 août 2013 Composition Yanick Felley, juge unique, avec l'approbation de Gérald Bovier, juge ; Rémy Allmendinger, greffier. Parties A._______, né le (...), Erythrée, recourant, contre Office fédéral des migrations (ODM), Quellenweg 6, 3003 Berne, autorité inférieure. Objet Asile (non-entrée en matière / procédure Dublin) et renvoi ; décision de l'ODM du 10 juillet 2013 / N (...). Vu la demande d'asile déposée en Suisse par A._______, le 26 mars 2013, la décision du 10 juillet 2013, notifiée le 25 juillet 2013, par laquelle l'ODM, en application de l'art. 34 al. 2 let. d de la loi du 26 juin 1998 sur l'asile (LAsi, RS 142.31), n'est pas entré en matière sur dite demande, a prononcé le transfert du prénommé vers l'Allemagne et a ordonné l'exécution de cette mesure, constatant l'absence d'effet suspensif à un éventuel recours contre dite décision, le mémoire de recours adressé au Tribunal administratif fédéral (Tribunal), daté du 26 juillet 2013, où il est conclu à l'annulation de la décision précitée et à l'entrée en matière sur la demande d'asile, les demandes d'assistance judiciaire partielle et de dispense d'une avance de frais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la responsabilité de l'examen d'une demande d'asile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même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les investigations entreprises par l'ODM ont révélé, après consultation de l'unité centrale du système européen CS-VIS, que l'intéressé a obtenu un visa auprès des autorités compétentes allemandes, valable du 15 janvier 2013 au 13 février 2013, qu'en date du 7 mai 2013, l'autorité inférieure a dès lors soumis aux autorités compétentes allemandes une requête aux fins de prise en charge, fondée sur l'art. 9 par. 4 du Règlement Dublin II, que, le 9 juillet 2013, lesdites autorités ont expressément accepté de prendre en charge le requérant, sur la base de l'art. 9 par. 4 du Règlement Dublin II, que l'Allemagne a ainsi reconnu sa compétence pour traiter la demande d'asile de l'intéressé, que ce point n'est du reste pas contesté, que le recourant s'est toutefois opposé à un transfert en Allemagne, alléguant que la présence en grand nombre, dans ce pays, de personnes d'une tribu érythréenne hostile à la sienne l'exposerait à des risques majeurs de traitements dégradants et inhumains, ainsi qu'à une menace imminente pour sa sécurité et sa vie,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l'Allemagne,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que, s'agissant de l'Allemagne, il n'y a aucun indice suggérant l'existence d'une pratique de violation des normes européennes, qui serait comparable à celle admise en ce qui concerne la Grèce, qu'en outre, aucun élément ou indice objectif, concret, sérieux et convergent n'a été fait valoir par l'intéressé ou ressort d'un examen d'office du dossier, que ses conditions d'existence en Allemagne atteindraient, en cas de transfert dans ce pays, un tel degré de pénibilité, de gravité et de précarité qu'elles seraient constitutives d'un traitement contraire à l'art. 3 CEDH (cf. ATAF 2011/9 consid. 7), que si, de retour en Allemagne, le recourant devait estimer que ce pays viole ses obligations d'assistance ou, de toute autre manière, porte atteinte à ses droits fondamentaux, il lui appartiendrait d'agir directement devant les autorités allemandes en utilisant les voies de droit adéquates, que par ailleurs, il n'existe aucun indice permettant de penser que l'Allemagne n'offrirait pas une protection efficace au regard du principe absolu de non refoulement et faillirait à ses obligations internationales en renvoyant le recourant dans son pays d'origine au mépris de ce principe, que, dans ces conditions, le transfert de l'intéressé dans ce pays n'est pas contraire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consid. 8.3), que, partant, l'Allemagne demeure l'Etat responsable de la procédure d'asile du recourant, au sens du règlement Dublin II, et est tenu de le prendre en charge dans les conditions prévues à l'art. 20 dudit règlement, que c'est donc à bon droit que l'ODM a refusé d'entrer en matière sur sa demande d'asile, en vertu de l'art. 34 al. 2 let. d LAsi, et qu'il a prononcé son renvoi (transfert) en Allemagne, en application de l'art. 44 al. 1 LAsi et en l'absence d'un droit à une autorisation de séjour (cf.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consid. 8.2.3 et 10),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de dispense d'une avance de frais est sans objet, que les conclusions du recours étant d'emblée vouées à l'échec, la demande d'assistance judiciaire partielle formulée par le recourant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