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D-429/2012 vom 30. Januar 2012</w:t>
      </w:r>
    </w:p>
    <w:p>
      <w:r>
        <w:t>Bundesverwaltungsgericht, 2012-01-30, FR</w:t>
      </w:r>
    </w:p>
    <w:p>
      <w:r>
        <w:rPr>
          <w:b/>
        </w:rPr>
        <w:t xml:space="preserve">Quelle: </w:t>
      </w:r>
      <w:r>
        <w:t>https://mcp.opencaselaw.ch/entscheid/bvger_D-429_2012</w:t>
      </w:r>
    </w:p>
    <w:p>
      <w:r>
        <w:t>FR: TAF D-429/2012 du 30 janvier 2012</w:t>
      </w:r>
    </w:p>
    <w:p>
      <w:r>
        <w:t>IT: TAF D-429/2012 del 30 gennaio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D-429/2012 Arrêt du 30 janvier 2012 Composition Yanick Felley, juge unique, avec l'approbation de François Badoud, juge, Gaëlle Geinoz, greffière. Parties A._______, né le (...), Tunisie, (...), recourant, contre Office fédéral des migrations (ODM), Quellenweg 6, 3003 Berne, autorité inférieure . Objet Asile (non-entrée en matière) et renvoi (Dublin) ; décision de l'ODM du 13 janvier 2012 / N _______. Vu la demande d'asile déposée en Suisse par A._______ en date du 19 octobre 2011, le résultat de la comparaison d'empreintes digitales à laquelle l'ODM a procédé le 20 octobre 2011, par le biais du système Eurodac, le procès-verbal d'audition du 3 novembre 2011, au cours de laquelle l'intéressé a été invité à se prononcer sur la compétence éventuelle de l'Italie pour traiter sa demande d'asile et sur un éventuel transfert dans cet Etat, la requête aux fins de prise en charge adressée le 10 novembre 2011 par l'ODM aux autorités italiennes, fondée sur l'art. 10 al. 1 du règlement (CE) n° 343/2003 du Conseil du 18 février 2003 établissant les critères et mécanismes de détermination de l'Etat membre responsable de l'examen d'une demande d'asile présentée dans l'un des Etats membres par un ressortissant d'un pays tiers (JO L 50 du 25.2.2003 ; ci-après règlement Dublin II), et restée sans réponse de la part de celles-ci dans le délai imparti, l'acceptation expresse de prise en charge datant du 18 janvier 2012, la décision du 13 janvier 2012, par laquelle l'ODM, se fondant sur l'art. 34 al. 2 let. d de la loi du 26 juin 1998 sur l'asile (LAsi, RS 142.31), n'est pas entré en matière sur cette demande, a prononcé le transfert de l'intéressé de Suisse vers l'Italie et ordonné l'exécution de cette mesure, le recours interjeté le 24 janvier 2012 (date du sceau postal), concluant préalablement à la restitution de l'effet suspensif, principalement à l'annulation de la décision précitée et à l'entrée en matière sur sa demande d'asile, ainsi qu'à l'octroi de l'assistance judiciaire partielle, la réception du dossier de première instance par le Tribunal administratif fédéral (le Tribunal), le 25 janvier 2012, les autres pièces du dossier,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et que son recours, interjeté dans la forme (cf. art. 52 PA) et le délai (cf. art. 108 al. 2 LAsi) prescrits par la loi, est recevable, que, selon l'art. 34 al. 2 let. d LAsi, l'ODM n'entre pas en matière sur une demande d'asile lorsque le requérant peut se rendre dans un Etat tiers compétent, en vertu d'un accord international, pour mener la procédure d'asile et de renvoi, qu'en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ci-après : règlement Dublin II) (cf. également art. 1 et art. 29a al. 1 de l'ordonnance 1 du 11 août 1999 sur l'asile relative à la procédure [OA 1, RS 142.311]),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l'espace Dublin et, enfin, celui auprès duquel la demande d'asile a été présentée en premier (cf. art. 5 en relation avec les art. 6 à 13 du règlement Dublin II), que s'il ressort de cet examen qu'un autre Etat est responsable du traitement de la demande d'asile, l'ODM rend une décision de non-entrée en matière après que l'Etat requis ait accepté la prise ou la reprise en charge du requérant d'asile (cf. art. 29a al. 2 OA 1), que l'ODM peut, pour des raisons humanitaires, également traiter la demande lorsqu'il ressort de l'examen qu'un autre Etat est compétent (art. 29a al. 3 OA 1), que le présent recours porte exclusivement sur la détermination de l'Etat responsable, laquelle ne doit pas être confondue avec l'examen de la demande d'asile et, par conséquent, des motifs qui lui sont liés, qu'en vertu de l'art. 3 par. 1, 2ème phrase du règlement Dublin II, une demande d'asile est examinée par un seul Etat membre, celui-ci étant déterminé à l'aide des critères fixés par son chapitre III, que, par dérogation à l'art. 3 par. 1 du règlement Dublin II, chaque Etat peut examiner une demande d'asile même si cet examen ne lui incombe pas ("clause de souveraineté" cf. art. 3 par. 2, 1ère phrase), qu'ainsi un Etat a la faculté de renoncer à un transfert vers l'Etat responsable, notamment lorsque ce transfert serait contraire aux obligations de droit interne ou du droit international public auquel il est lié, que, conformément à la jurisprudence, il y a lieu de renoncer au transfert au cas où celui-ci ne serait pas conforme aux engagements de la Suisse relevant du droit international, ou encore pour des raisons humanitaires, en application de l'art. 29a al. 3 OA 1 (cf. ATAF 2010/45 consid. 5 voir aussi ATAF D-2076/2010 du 16 août 2011 consid. 2.5, destiné à la publication), qu'en l'espèce, l'intéressé a déclaré avoir quitté l'Algérie le (...) mars 2011, être arrivé en Italie, à B._______, le lendemain (...) mars 2011, puis avoir vécu à C._______ et D._______ pendant six mois environ, qu'il est entré clandestinement en Suisse le 18 octobre 2011, déposant une demande d'asile le lendemain au Centre d'enregistrement et de procédure (CEP) de Vallorbe, qu'il ressort du résultat de la comparaison d'empreintes digitales effectuée par le biais du système Eurodac que l'intéressé, avant de venir en Suisse, est entré clandestinement en Italie, à B._______, le (...) mars 2011, date à laquelle ses empreintes ont été enregistrées par les autorités, que, le 10 novembre 2011, l'ODM a présenté aux autorités italiennes compétentes une requête aux fins de prise en charge fondée sur l'art. 10 par. 1 du règlement Dublin II, que cette requête est toutefois restée sans réponse dans le délai prévu à cet effet (art. 18 ch. 1 règlement Dublin II), que l'Italie, conformément à l'examen de la compétence selon le règle-ment Dublin II auquel l'ODM a procédé à juste titre en vertu de l'art. 29a al. 1 OA 1, est néanmoins responsable du traitement de la demande d'asile de l'intéressé ; que cet Etat l'a tacitement admis en ne donnant pas suite à la requête de prise en charge qui lui a été adressée ; que l'absence de réponse d'un Etat membre requis équivaut en effet, selon l'art. 18 ch. 7 règlement Dublin II, à une acceptation tacite de la requête et entraîne l'obligation de prendre en charge la personne concernée que le recourant n'a fait valoir dans son acte de recours aucun motif particulier susceptible d'empêcher son transfert en Italie, puisqu'il a uniquement déclaré, en vertu de son droit d'être entendu lors de son audition du 3 novembre 2011, que l'Italie ne lui octroierait pas l'asile, qu'il est bon de rappeler que l'Italie est partie à la Convention du 28 juillet 1951 relative au statut des réfugiés (Conv. réfugiés, RS 0.142.30), de même qu'à la Convention du 4 novembre 1950 de sauvegarde des droits de l'homme et des libertés fondamentales (CEDH, RS 0.101) et à la Convention du 10 décembre 1984 contre la torture et autres peines ou traitements cruels, inhumains ou dégradants (Conv. torture, RS 0.105), qu'à la différence de la situation prévalant en Grèce, on ne saurait considérer, à propos de l'Italie, qu'il appert au grand jour, de positions répétées et concordantes du Haut Commissariat des Nations Unies pour les réfugiés (HCR), du Commissaire des droits de l'homme du Conseil de l'Europe, ainsi que de nombreuses organisations internationales non gouvernementales, que la législation italienne sur le droit d'asile n'y est pas appliquée, ni que la procédure d'asile y est caractérisée par des défaillances structurelles d'une ampleur telle que les demandeurs d'asile n'ont pas de chance de voir leur demande sérieusement examinée par les autorités italiennes, ni qu'ils sont privés d'un recours effectif, ni qu'ils sont exposés à un renvoi arbitraire vers leur pays d'origine (voir Cour européenne des droits de l'homme, arrêt M.S.S. c. Belgique et Grèce, requête n° 30696/09, 21 janvier 2011, §§ 341 ss, arrêt Affaire R.U. c. Grèce, requête n° 2237/08, 7 juin 2011, §§ 74 ss), que, dans ces conditions, il n'y a pas de raison sérieuse de douter que l'Italie respecte la directive n° 2005/85/CE du Conseil du 1er décembre 2005 relative à des normes minimales concernant la procédure d'octroi et de retrait du statut de réfugié dans les Etats membres (JO L 326/13 du 13.12.2005, ci-après : directive "Procédure"), que le dispositif italien d'accueil décentralisé des demandeurs d'asile implique de nombreuses organisations non gouvernementales (ONG) aux niveaux national et local, et que l'Italie a dû mettre en vigueur les dispositions législatives, réglementaires et administratives nécessaires pour se conformer à la directive 2003/9/CE du 27 janvier 2003 relative à des normes minimales pour l'accueil des demandeur d'asile dans les Etats membres [JO L 31/18 du 6.2.2003], ci-après : directive "Accueil" (cf. dans ce sens ATAF 2010/45 précité consid. 7.6.3), qu'il existe certes des rapports faisant état des difficultés importantes auxquelles sont confrontés les requérants d'asile en Italie, sur le plan notamment des structures d'accueil, du logement et de l'emploi, qu'on ne peut ignorer non plus que les autorités italiennes font face, depuis un certain temps, à un afflux d'immigrés en provenance des pays d'Afrique du nord, avec pour conséquence de sérieux problèmes quant à leur capacité d'accueil, que, toutefois, même si le dispositif d'accueil et d'assistance sociale souffre de carences et que les requérants d'asile ne peuvent pas toujours être pris en charge par les autorités ou les institutions caritatives privées, le Tribunal ne saurait tirer la conclusion qu'il existerait en Italie une pratique avérée de violation systématique de la directive "Accueil", que, dans ces conditions, il n'y a pas lieu d'écarter la présomption selon laquelle l'Italie respecte ses obligations tirées du droit international public, en particulier le principe du non-refoulement énoncé expressément à l'art. 33 Conv. réfugiés, ainsi que l'interdiction des mauvais traitements ancrée à l'art. 3 CEDH et à l'art. 3 Conv. torture, que cette présomption peut toutefois être renversée par des indices sérieux que, dans le cas concret, les autorités de cet Etat ne respecteraient pas le droit international (cf. ATAF 2010/45 précité consid. 7.4 et 7.5), qu'en l'occurrence, le recourant, qui n'a d'ailleurs pas indiqué avoir sollicité d'une manière ou d'une autre l'aide ou la protection des autorités italiennes, n'apporte aucun élément particulier de nature à renverser cette présomption, qu'ainsi, en décidant de gagner la Suisse, il n'a pas donné aux autorités italiennes l'occasion d'assumer leurs obligations eu égard à sa situation, que, de plus, il ne fait valoir aucun indice concret qu'il aurait été, ou risquerait d'être confronté, dans ce pays, en raison d'une vulnérabilité particulière, à des conditions de vie telles qu'il y aurait lieu, dans son cas, de conclure à l'existence d'une violation de l'art. 3 CEDH, qu'en tout état de cause, si l'intéressé était effectivement contraint par les circonstances à mener en Italie une existence non conforme à la dignité humaine, il lui appartiendrait de faire valoir ses droits directement auprès des autorités italiennes, selon les procédures adéquates, qu'au vu de ce qui précède, l'exécution du renvoi s'avère licite (cf. art. 83 al. 3 de la loi fédérale sur les étrangers du 16 décembre 2005 [LEtr, RS 142.20] ; JICRA 1996 n° 18 consid. 14b/ee p. 186s. et jurisp. cit.), que, pour les mêmes motifs, le dossier ne fait pas non plus apparaître la présence de "raisons humanitaires" au sens de l'art. 29a al. 3 OA 1, compte tenu de la retenue dont il convient de faire preuve s'agissant de l'application de cette notion, dans l'esprit de la conclusion de l'accord Dublin (cf. ATAF 2010/45 précité consid. 8.2.2), qu'il y a lieu d'ajouter que le règlement Dublin II ne confère pas au recourant le droit de choisir l'Etat membre offrant, à son avis, les meilleures conditions d'accueil des requérants d'asile ou encore des personnes au bénéfice d'une protection subsidiaire, comme Etat responsable de l'examen de sa demande d'asile (cf. ATAF 2010/45 précité consid. 8.3), qu'en définitive, il n'y a donc pas lieu de faire application de la clause de souveraineté, que faute d'application de la clause de souveraineté par la Suisse, l'Italie demeure l'Etat responsable de l'examen de la demande d'asile du recourant au sens du règlement Dublin II et est tenue de le prendre en charge dans les conditions prévues à l'art. 19 dudit règlement, que c'est donc à bon droit que l'ODM a refusé d'entrer en matière sur la demande d'asile du recourant en vertu de l'art. 34 al. 2 let. d LAsi et qu'il a prononcé son renvoi (ou transfert) en Italie,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est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que, dans la mesure où il est statué immédiatement au fond, la demande formulée dans le recours tendant à l'octroi de l'effet suspensif est sans objet, (dispositif page suivante) le Tribunal administratif fédéral prononce: 1. Le recours est rejeté. 2. La demande d'octroi de l'effet suspensif audit recours est sans objet. 3. La requête d'assistance judiciaire partielle est rejetée. 4. Les frais de procédure, d'un montant de de Fr. 600.--, sont mis à la charge du recourant. Ce montant doit être versé sur le compte du Tribunal dans les 30 jours dès l'expédition du présent arrêt. 5. Le présent arrêt est adressé au recourant, à l'ODM et à l'autorité cantonale compétente. Le président du collège : La greffière : Yanick Felley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