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D-4298/2013 vom 12. August 2013</w:t>
      </w:r>
    </w:p>
    <w:p>
      <w:r>
        <w:t>Bundesverwaltungsgericht, 2013-08-12, FR</w:t>
      </w:r>
    </w:p>
    <w:p>
      <w:r>
        <w:rPr>
          <w:b/>
        </w:rPr>
        <w:t xml:space="preserve">Quelle: </w:t>
      </w:r>
      <w:r>
        <w:t>https://mcp.opencaselaw.ch/entscheid/bvger_D-4298_2013</w:t>
      </w:r>
    </w:p>
    <w:p>
      <w:r>
        <w:t>FR: TAF D-4298/2013 du 12 août 2013</w:t>
      </w:r>
    </w:p>
    <w:p>
      <w:r>
        <w:t>IT: TAF D-4298/2013 del 12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D-4298/2013 Arrêt du 12 août 2013 Composition Claudia Cotting-Schalch (juge unique), avec l'approbation de Gérald Bovier, juge, Joanna Allimann, greffière. Parties A._______, née le [...], alias B._______, née le [...], Congo (Kinshasa), recourante, contre Office fédéral des migrations (ODM), Quellenweg 6, 3003 Berne, autorité inférieure. Objet Asile (non-entrée en matière) et renvoi (Dublin) ; décision de l'ODM du 17 juillet 2013 / N [...]. Vu la demande d'asile déposée en Suisse par A._______ en date du 17 juin 2013, la décision du 17 juillet 2013 (notifiée le 22 juillet suivant), par laquelle l'ODM, se fondant sur l'art. 34 al. 2 let. d de la loi du 26 juin 1998 sur l'asile (LAsi, RS 142.31), n'est pas entré en matière sur cette demande d'asile, a prononcé le transfert de l'intéressée vers l'Italie et a ordonné l'exécution de cette mesure, constatant l'absence d'effet suspensif à un éventuel recours contre dite décision, le recours interjeté le 29 juillet 2013 contre cette décision, les demandes d'assistance judiciaire partielle et d'octroi de l'effet suspensif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Selon la jurisprudence (cf. ATAF 2012/4 consid. 2.4, ATAF 2011/9 consid. 4.1 et 8.1, et ATAF 2010/45), il y a lieu de renoncer au transfert au cas où celui-ci ne serait pas conforme aux engagements de la Suisse relevant du droit international, ou encore pour des raisons humanitaires, en application de l'art. 29a al. 3 OA 1, qu'en l'occurrence, les investigations entreprises par l'ODM ont révélé, après consultation du système central d'information visa (CS-VIS), que A._______ avait obtenu un visa auprès de l'Ambassade d'Italie à Kinshasa, valable du [...] avril au [...] mai 2013, qu'en date du 2 juillet 2013, l'autorité inférieure a dès lors soumis aux autorités italiennes compétentes une requête aux fins de prise en charge, fondée sur l'art. 9 par. 4 du règlement Dublin II, que, le 17 juillet suivant, lesdites autorités ont expressément accepté de prendre en charge la requérante, sur la base de cette même disposition, que l'Italie a ainsi reconnu sa compétence pour traiter la demande d'asile de l'intéressée, que celle-ci ne l'a pas contestée, que, dans son mémoire de recours, elle a cependant fait valoir qu'elle avait manifestement la qualité de réfugié au sens de l'art. 3 LAsi, de sorte que l'ODM aurait dû entrer en matière sur sa demande d'asile, qu'elle a ainsi implicitement soutenu que l'exception de l'art. 34 al. 3 let. b LAsi était applicable dans son cas, que force est tout d'abord de constater que les exceptions prévues à l'art. 34 al. 3 LAsi ne peuvent pas s'opposer à l'application de l'art. 34 al. 2 let. d LAsi, mais uniquement à celle des lettres a, b, c et e de cette disposition, qu'en conséquence, les conclusions du recours tendant, d'une part, à l'octroi d'un délai pour la production de moyens de preuve attestant de la qualité de réfugié de l'intéressée et, d'autre part, à la reconnaissance de ce statut sont irrecevables, qu'en outre, la recourante a allégué qu'elle craignait pour sa sécurité en cas de transfert en Italie, dès lors que des agents des renseignements congolais opérant dans ce pays avaient retrouvé sa trace, qu'elle a également fait valoir qu'elle avait subi de fortes perturbations psychiques dans son pays d'origine, raison pour laquelle elle souffrait de problèmes de santé et était suivie par un médecin, qu'elle a de ce fait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mise en place par l'Union européenne (cf. arrêt de la CJUE du 27 septembre 2012, C-179/11)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en particulier aux aéroports de Rome et de Milan (cf. Dublin Support Project Network, Final Report, March 2010, chapitre 4, p. 25) ; que le Tribunal observe encore que les requérants d'asile, en particulier ceux considérés comme étant vulnérables,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qu'il est encore utile de souligner que, selon la jurisprudence de la CJUE (arrêt du 21 décembre 2011, C-411/10 et C-493/10), des violations mineures aux règles des directives notamment "Accueil" et "Procédure" ne suffisent pas à empêcher le transfert d'un demandeur d'asile vers l'Etat membre normalement compétent, que, dans le cas particulier, A._______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risquait d'être astreinte à se rendre dans un tel pays, que l'intéressée n'a pas non plus apporté d'indices objectifs, concrets et sérieux qu'elle serait elle-même privée durablement de tout accès aux conditions matérielles minimales d'accueil prévues par la directive "Accueil", qu'au stade du recours, la recourante a certes fait valoir qu'elle souffrait de problèmes médicaux, que, toutefois, selon la jurisprudence de la Cour européenne des droits de l'homme (cf. arrêt de la CourEDH N. contre Royaume­Uni du 27 mai 2008, requête n° 26565/05 ; cf. également ATAF 2011/9 consid. 7.1 et réf. cit.), le retour forcé des personnes touchées dans leur santé n'est susceptible de constituer une violation de l'art. 3 CEDH que si l'intéressé se trouve à un stade de sa maladie avancé et terminal, au point que sa mort apparaît comme une perspective proche ;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l'intéressée n'a pas allégué ni a fortiori établi, dans le cadre de la présente procédure, qu'elle ne serait pas en mesure de voyager ou que son transport représenterait un danger concret pour sa santé, qu'en définitive, la recourante n'a pas démontré que ses conditions d'existence en Italie atteindraient, en cas de transfert dans ce pays, un tel degré de pénibilité et de gravité qu'elles seraient constitutives d'un traitement contraire à l'art. 3 CEDH, qu'en outre, son allégation selon laquelle des agents des renseignements congolais auraient retrouvé sa trace en Italie se limite à une simple affirmation de sa part, laquelle ne repose sur aucun fondement concret et sérieux et n'est nullement étayée par des moyens de preuve déterminants, qu'au demeurant, si - après son retour en Italie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 que, dans ces conditions, vu qu'elle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la recourante vers l'Italie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de la recourante au sens du règlement Dublin II et est tenue - en vertu de l'art. 16 par. 1 point a dudit règlement - de la prendre en charge, dans les conditions prévues aux art. 17 à 19,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