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D-4297/2010 vom 17. Juni 2010</w:t>
      </w:r>
    </w:p>
    <w:p>
      <w:r>
        <w:t>Bundesverwaltungsgericht, 2010-06-17, DE</w:t>
      </w:r>
    </w:p>
    <w:p>
      <w:r>
        <w:rPr>
          <w:b/>
        </w:rPr>
        <w:t xml:space="preserve">Quelle: </w:t>
      </w:r>
      <w:r>
        <w:t>https://mcp.opencaselaw.ch/entscheid/bvger_D-4297_2010</w:t>
      </w:r>
    </w:p>
    <w:p>
      <w:r>
        <w:t>FR: TAF D-4297/2010 du 17 juin 2010</w:t>
      </w:r>
    </w:p>
    <w:p>
      <w:r>
        <w:t>IT: TAF D-4297/2010 del 17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D-4297/2010 {T 0/2} Urteil vom 17. Juni 2010 Besetzung Einzelrichter Fulvio Haefeli, mit Zustimmung von Richter Walter Stöckli; Gerichtsschreiberin Daniela Brüschweiler. Parteien A._______, geboren (...), Nepal, c/o Beschwerdeführer, gegen Bundesamt für Migration (BFM), Quellenweg 6, 3003 Bern, Vorinstanz. Gegenstand Nichteintreten auf Asylgesuch und Wegweisung; Verfügung des BFM vom 31. Mai 2010 / N (...). Das Bundesverwaltungsgericht stellt fest, dass der Beschwerdeführer am 7. Dezember 2005 im Empfangs- und Verfahrenszentrum (EVZ; damals Empfangszentrum) B._______ um Asyl in der Schweiz nachsuchte, dass das BFM mit Verfügung vom 2. Juni 2006 feststellte, der Beschwerdeführer erfülle die Flüchtlingseigenschaft nicht, das Asylgesuch ablehnte und die Wegweisung aus der Schweiz sowie den Wegweisungsvollzug anordnete, dass das Bundesverwaltungsgericht die gegen die Anordnung des Wegweisungsvollzuges gerichtete Beschwerde mit Urteil vom 19. November 2008 abwies, dass für den Inhalt dieses ersten Asylverfahrens auf die Akten verwiesen wird, dass der Beschwerdeführer am 11. Dezember 2009 im EVZ B._______ erneut ein Asylgesuch einreichte, dass er am 18. Dezember 2009 im C._______ summarisch zu seiner Person und den Asylgründen befragt und ihm das rechtliche Gehör gemäss Art. 36 Abs. 2 des Asylgesetzes vom 26. Juni 1998 (AsylG, SR 142.31) sowie zur allfälligen Durchführung eines Dublin-Verfahrens gewährt wurde, dass er eigenen Angaben zufolge nach einem 15-tägigen Aufenthalt in D._______ im Juli/August 2009 erneut in die Schweiz eingereist sei und sich in der Folge illegal hier aufgehalten habe, dass er zur Begründung seines Asylgesuchs im Wesentlichen angab, er mache grundsätzlich dieselben Asylgründe wie beim ersten Asylgesuch geltend, neu hinzugekommen sei einzig, dass sein (...) in Nepal entführt worden sei, weil er (der Beschwerdeführer) selber sich nicht in seinem Heimatland aufgehalten habe, dass er befürchte, bei einer Rückkehr in sein Heimatland ebenfalls entführt zu werden, dass bezüglich des weiteren Inhalts der Aussagen auf die Protokolle bei den Akten verwiesen wird, dass das BFM mit Verfügung vom 31. Mai 2010 - eröffnet am 3. Juni 2010 - in Anwendung von Art. 32 Abs. 2 Bst. e AsylG auf das Asylgesuch nicht eintrat und die Wegweisung aus der Schweiz sowie den Vollzug anordnete, dass das BFM zur Begründung im Wesentlichen anführte, das am 7. Dezember 2005 eingeleitete Asylverfahren des Beschwerdeführers sei seit dem 19. November 2008 rechtskräftig abgeschlossen, dass die Asylvorbringen des Beschwerdeführers im Rahmen des ersten Asylverfahrens vom BFM wie auch vom Bundesverwaltungsgericht als unglaubhaft beurteilt worden seien, woraus folge, dass auch die darauf basierende (behauptete) Entführung des (...) nicht geglaubt werden könne, dass der erst im zweiten Asylverfahren offengelegte frühere Aufenthalt des Beschwerdeführers in E._______ die fehlende Glaubwürdigkeit des Beschwerdeführers unterstreiche, dass der Beschwerdeführer keinerlei Unterlagen zu seiner Identität zu den Akten gegeben und unterschiedliche Angaben zu seinem Geburts- und Wohnort in Nepal gemacht habe, was den Schluss nahelege, dass er keinerlei Interesse an der Offenlegung seiner Identität gegenüber den Schweizer Behörden habe, dass sich somit aus den Akten keine Hinweise dafür ergäben, nach dem Abschluss des ersten Asylverfahrens seien Ereignisse eingetreten, welche geeignet wären, die Flüchtlingseigenschaft zu begründen, oder die für die Gewährung vorübergehenden Schutzes relevant wären, dass infolgedessen gemäss Art. 32 Abs. 2 Bst. e AsylG auf das Asylgesuch nicht einzutreten sei, dass der Vollzug der Wegweisung zulässig, zumutbar und möglich sei, dass der Beschwerdeführer mit Eingabe vom 10. Juni 2010 (Poststempel) gegen diesen Entscheid beim Bundesverwaltungsgericht Beschwerde erhob und dabei beantragte, die angefochtene Verfügung sei aufzuheben und die Sache sei an die Vorinstanz zur materiellen Beurteilung zurückzuweisen, dass er in verfahrensrechtlicher Hinsicht um Einräumung einer angemessenen Nachfrist zur Beschwerdeergänzung sowie um Gewährung der unentgeltlichen Rechtspflege im Sinne von Art. 65 Abs. 1 und 2 des Bundesgesetzes vom 20. Dezember 1968 über das Verwaltungsverfahren (VwVG, SR 172.021) ersuchte, dass die vorinstanzlichen Akten am 15. Juni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geltend macht, innerhalb der viel zu kurzen Beschwerdefrist sei es ihm nicht möglich gewesen, die angefochtene Verfügung übersetzen zu lassen und eine Rechtsberatung zu erhalten, weshalb er um Gewährung einer Nachfrist zur Beschwerdeeinreichung ersuche, dass hinsichtlich der Dauer der Beschwerdefrist und deren Rechtmässigkeit auf das Urteil der Schweizerischen Asylrekurskommission vom 25. Mai 2004 (publiziert in: Entscheidungen und Mitteilungen der Schweizerischen Asylrekurskommission [EMARK] 2004 Nr. 25) zu verweisen ist, dem sich das Bundesverwaltungsgericht vollumfänglich anschliesst, dass der Beschwerdeführer mittlere Deutschkenntnisse hat (act. B1/11 S. 2) und gebrochen Deutsch spricht (act. B17/6 S. 2), weshalb ohne weiteres anzunehmen ist, dass er die angefochtene Verfügung sogar ohne fremde Hilfe verstanden hat, dass der Beschwerdeführer zudem angesichts eines bereits durchlaufenen ersten Asylverfahrens mit den schweizerischen Verhältnissen vertraut ist, und weder ersichtlich ist noch dargetan wird, aus welchen konkreten Gründen dem Beschwerdeführer die Inanspruchnahme einer Rechtsberatung nicht möglich gewesen sein sollte, zumal dies nach den Erkenntnissen des Bundesverwaltungsgerichts auch nicht den Tatsachen entspricht, wurde doch die Beschwerdeschrift in deutscher Sprache und unter Verwendung juristischer Terminologie verfasst, dass angesichts der eingereichten Beschwerdeschrift kein Anlass für die Annahme besteht, mangels genügender Sprachkenntnisse verstehe der Beschwerdeführer den Inhalt der angefochtenen Verfügung nicht, dass folglich das Gesuch des Beschwerdeführers um Ansetzung einer Nachfrist zur Beschwerdeergänzung abzuweisen ist, da die Beschwerdeschrift den Anforderungen von Art. 52 Abs. 1 VwVG genügt und die Beschwerdesache weder einen aussergewöhnlichen Umfang noch besondere Schwierigkeiten im Sinne von Art. 53 VwVG aufweist,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die Vorinstanz die Frage der Wegweisung und des Vollzugs materiell prüft, weshalb dem Bundesverwaltungsgericht diesbezüglich volle Kognition zukommt,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ein ordentliches Asylverfahren erfolglos durchlaufen hat (vgl. auch EMARK 2000 Nr. 14 S. 103 ff. unter Hinweis auf EMARK 1998 Nr. 1 E. 5), dass zur Vermeidung von Wiederholungen vollumfänglich auf die zutreffenden Erwägungen der angefochtenen Verfügung zu verweisen ist, dass sich aus der Beschwerde nichts zugunsten des Beschwerdeführers ableiten lässt, wiederholt sie doch lediglich, dass er bei einer Rückkehr in seine Heimat gefährdet wäre,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[Hrsg.],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darzulegen vermochte, welche geeignet wäre, seine Flüchtlingseigenschaft zu begründen, und auch keine Anhaltspunkte für eine menschenrechtswidrige Behandlung im Sinne von Art. 3 EMRK ersichtlich sind, die ihm in Nepal droht, dass sich der Vollzug für Ausländerinnen und Ausländer als unzumutbar erweist, wenn sie im Heimat- oder Herkunftsstaat auf Grund von Situationen wie Krieg, Bürgerkrieg, allgemeiner Gewalt und medizinischer Notlage konkret gefährdet sind (Art. 83 Abs. 4 AuG), dass - wie bereits im Urteil des Bundesverwaltungsgerichts vom 19. November 2008 (E. 4) festgehalten - weder die allgemeine Lage in Nepal noch individuelle Gründe auf eine konkrete Gefährdung im Falle einer Rückkehr schliessen lassen, weshalb der Vollzug der Wegweisung vorliegend zumutbar ist, dass insbesondere der Vorinstanz darin beizupflichten ist, aus medizinischer Sicht bestünden keine Hindernisse, welche gegen die Zumutbarkeit der Rückkehr des Beschwerdeführers sprächen,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im Sinne von Art. 65 Abs. 1 und 2 VwVG abzuweisen ist, da die Begehren, wie sich aus den vorstehenden Erwägungen ergibt, als aussichtslos zu bezeichnen waren, weshalb die kumulativen Voraussetzungen für die Gewährung der unentgeltlichen Rechtspflege und der amtlichen Verbeiständung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(in Kopie) das (...) des Kantons F._______ (in Kopie) Der Einzelrichter: Die Gerichtsschreiberin: Fulvio Haefeli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