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D-4290/2014 vom 7. August 2014</w:t>
      </w:r>
    </w:p>
    <w:p>
      <w:r>
        <w:t>Bundesverwaltungsgericht, 2014-08-07, DE</w:t>
      </w:r>
    </w:p>
    <w:p>
      <w:r>
        <w:rPr>
          <w:b/>
        </w:rPr>
        <w:t xml:space="preserve">Quelle: </w:t>
      </w:r>
      <w:r>
        <w:t>https://mcp.opencaselaw.ch/entscheid/bvger_D-4290_2014</w:t>
      </w:r>
    </w:p>
    <w:p>
      <w:r>
        <w:t>FR: TAF D-4290/2014 du 7 août 2014</w:t>
      </w:r>
    </w:p>
    <w:p>
      <w:r>
        <w:t>IT: TAF D-4290/2014 del 7 agosto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D-4290/2014 Urteil vom 7. August 2014 Besetzung Einzelrichterin Contessina Theis, mit Zustimmung von Richterin Muriel Beck Kadima; Gerichtsschreiberin Anne Kneer. Parteien A. _______, geboren (...), Georgien, (...), Beschwerdeführer, gegen Bundesamt für Migration (BFM), Quellenweg 6, 3003 Bern, Vorinstanz . Gegenstand Nichteintreten auf Asylgesuch und Wegweisung (Dublin-Verfahren); Verfügung des BFM vom 15. Juli 2014 / N (...). Das Bundesverwaltungsgericht stellt fest, dass der Beschwerdeführer, ein Staatsangehöriger Georgiens, gemäss eigenen Angaben am 4. Juni 2014 in die Schweiz gelangte und gleichentags im Empfangs- und Verfahrenszentrum Z._______ um Asyl nachsuchte, dass ein Abgleich der Fingerabdrücke des Beschwerdeführers mit der «Eurodac»-Datenbank unter anderem ergab, dass dieser am 16. April 2012 in Italien ein Asylgesuch eingereicht hatte, dass er am 17. Juni 2014 zur Person befragt und ihm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jenen Staat gewährt wurde, dass er dabei im Wesentlichen geltend machte, er habe im Jahr 2003 ein tschechisches Visum erhalten, womit er Georgien verlassen und sich dann von 2003 bis im Jahr 2009 in Österreich aufgehalten, wo er auch um Asyl ersucht habe, dass er von 2009 bis 2010 in Deutschland gewesen und im April 2010 zurück nach Österreich ausgeschafft worden sei, dass er dann weiter nach Italien gereist sei, wo er im April 2012 ein Asylgesuch eingereicht habe, dass er im August oder September 2012 nach Russland gegangen sei, da er nichts von den italienischen Behörden bezüglich seines Asylgesuchs gehört habe, worauf er Ende Mai 2014 über Rumänien und Italien herkommend in die Schweiz gereist sei, dass hinsichtlich seiner Asylvorbringen auf die Akten verwiesen wird, dass das BFM am 25. Juni 2014 nach den Bestimmungen der Dublin-III-VO ein Ersuchen um Übernahme des Beschwerdeführers an Italien richtete, wobei es auf das letzte Asylgesuch des Beschwerdeführers vom 16. April 2012 in Italien sowie auf dessen Reiseweg und zugleich darauf hinwies, dass keine Beweise für das Verlassen des Dublin-Raumes vorliegen würden, dass die italienischen Behörden das Übernahmeersuchen innert der in Art. 25 Abs. 1 Dublin-III-VO vorgesehenen Frist unbeantwortet liessen, womit sie die Zuständigkeit Italiens implizit anerkannten (Art. 25 Abs. 2 Dublin-III-VO), dass das BFM mit Verfügung vom 15. Juli 2014 - eröffnet am 24. Juli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seines Nichteintretensentscheids im Wesentlichen ausführte, der Beschwerdeführer habe zu Protokoll gegeben, sich in Italien aufgehalten zu haben, wo er ein Asylgesuch gestellt habe, auf welches er keine Antwort erhalten habe, dass der Beschwerdeführer ferner geltend gemacht habe, er leide an Hepatitis C, welche er in der Schweiz behandeln lassen wolle und zudem aus den Akten hervor gehe, dass er Methadon verlangt habe und eine Tuberkulose-Abklärung veranlasst worden sei, dass ferner Abklärungen mit dem kantonalen Migrationsamt ergeben hätten, dass er Methadon benötige und sich in ärztlicher Behandlung befinde, dass keine begründeten Anhaltspunkte dafür vorliegen würden, wonach Italien seinen völkerrechtlichen Verpflichtungen nicht nachkommen und das Asyl- und Wegweisungsverfahren nicht korrekt durchführen würde, dass bezüglich seines Gesundheitszustandes festzuhalten sei, dass Italien die Bestimmungen der Richtlinie 2003/9/EG des Rates vom 27. Januar 2003 zur Festlegung von Mindestnormen für die Aufnahme von Asylbewerbern in den Mitgliedstaaten ("Aufnahmerichtlinie") umgesetzt habe, welche unter anderem auch die medizinische Grundversorgung beinhalte, dass davon auszugehen sei, dass Italien angemessene medizinische Versorgungsleistungen erbringen könne respektive den Zugang zu notwendiger medizinischer Behandlung gewährleiste, dass das BFM seinem aktuellen Gesundheitszustand Rechnung trage, indem es Italien vor der Überstellung über die notwendigen medizinischen Behandlungen informiere, dass der Wegweisungsvollzug nach Italien daher sowohl zumutbar als auch technisch möglich und praktisch durchführbar sei, dass der Beschwerdeführer mit Eingabe vom 30. Juli 2014 gegen diesen Entscheid beim Bundesverwaltungsgericht Beschwerde erhob und dabei die Aufhebung der angefochtenen Verfügung und die Gewährung von Asyl, eventualiter die Rückweisung der Sache zur Neubeurteilung an die Vorinstanz, subeventualiter die Feststellung der Unzulässigkeit respektive Unzumutbarkeit der Wegweisung und die Gewährung der vorläufigen Aufnahme beantragte, dass er in formeller Hinsicht um Gewährung der unentgeltlichen Prozessführung gemäss Art. 65 Abs. 1 VwVG sowie um Verzicht auf die Erhebung eines Kostenvorschusses ersuchte, dass die vorinstanzlichen Akten am 6. August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vorbehaltlich nachfolgender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Satz 2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die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ein Abgleich der Fingerabdrücke des Beschwerdeführers mit der «Eurodac»-Datenbank ergab, dass dieser am 16. April 2012 in Italien ein Asylgesuch eingereicht hatte, dass das BFM die italienischen Behörden am 25. Juni 2014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die Zuständigkeit Italiens somit gegeben ist, dass der Beschwerdeführer in seiner Beschwerde bezüglich der Wegweisung nach Italien im Wesentlichen anführt, in Italien bestehe eine grosse Gefahr, dass er nach Georgien zurückgeschafft werde, da Italien seine Verpflichtungen aus den EU-Richtlinien nicht erfülle, was bereits daraus ersichtlich sei, dass das Übernahmeersuchen des BFM nicht beantwortet worden sei, dass er aufgrund von Hepatitis C schwer krank und zudem drogensüchtig sei, was sein Arzt bestätigen könne, dass Italien nicht in der Lage sei, die nötige medizinische Versorgung zu gewähren und somit eine grosse Gefahr bestehe, dass er ohne ständige und qualifizierte ärztliche Aufsicht irreparablen oder gar lebensbedrohlichen Zuständen ausgesetzt werde, dass er somit implizit die Anwendung der Ermessensklausel von Art. 17 Abs. 1 Dublin-III-VO fordert, was zum Selbsteintritt der Schweiz und zur Beurteilung des Antrags auf internationalen Schutz durch dieses Land führen würde, dass vorab festzuhalten ist, dass der Beschwerdeführer den zuständigen Mitgliedstaat, in welchem er das Asylverfahren durchlaufen möchte, nicht selber wählen kann, dass die schweizerischen Behörden dafür sorgen müssen, dass der Beschwerdeführer im Falle einer Überstellung nach Italien nicht einer dem internationalen Recht und insbesondere Art. 3 EMRK widersprechenden Behandlung ausgesetzt ist, wobei sie in diesem Falle zum Selbsteintritt verpflichtet wären,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gemäss dem Bericht der Schweizerischen Flüchtlingshilfe (SFH) "Italien: Aufnahmebedingungen, Aktuelle Situation von Asylsuchenden und Schutzberechtigten, insbesondere Dublin-Rückkehrenden" vom Oktober 2013 alleinstehende, sich in Italien aufhaltende Männer nicht als verletzliche Personen gelten, dass der Beschwerdeführer beweisen oder glaubhaft machen muss, dass seine Behandlung in Italien durch die dortigen Behörden respektive die Lebensumstände gegen Art. 3 EMRK verstossen,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mit den Ausführungen des Beschwerdeführers zu wenig substanziiert ist und vorliegend bei ihm als alleinstehenden Mann nicht genügen, um diese Vermutung umzustossen, dass insbesondere davon ausgegangen werden kann, dass Italien grundsätzlich als sicher im Sinne der FK erachtet werden kann und das Gebot des Non-Refoulement beachtet (vgl. BVGE 2010/45 E. 7.3-7.7 S. 637 ff.), dass nicht erstellt ist, dass Italien gegen die Bestimmungen der Aufnahmerichtlinie systematisch verstösst, dass diese Ansicht ebenfalls durch den EGMR bestätigt wurde, indem dieser in seiner nach wie vor geltenden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Mängel aufweisen würden (vgl. EGMR: Entscheidung Mohammed Hussein und andere vs. Niederlande und Italien [Beschwerde Nr. 27725/10] vom 2. April 2013, § 78), dass der Beschwerdeführer mit Hinweis auf seinen Gesundheitszustand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da dessen Leiden nicht genauer ausgeführt werden, sich keine Arztberichte in den Akten befinden und lediglich bekannt ist, dass er sich einer Tuberkulose-Abklärung unterzog, an Hepatitis C erkrankt sei und Methadon benötige, dass das BFM diesbezüglich zu Recht darauf hingewiesen hat, dass Italien über die nötige medizinische Infrastruktur verfüge (vgl. Urteile des Bundesverwaltungsgerichts D-3515/2014 vom 2. Juli 2014 und D-2093/2013 vom 19. April 2013),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gemäss den im Urteil des EGMR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EGMR: Entscheidung Mohammed Hussein und andere vs. Niederlande und Italien [Beschwerde Nr. 27725/10] vom 2. April 2013, § 43 und 45), dass zusammenfassend kein konkretes und ernsthaftes Risiko besteht, die Überstellung des Beschwerdeführers nach Italien würde gegen völkerrechtliche Verpflichtungen der Schweiz verstossen, dass es nach dem Gesagten keinen Grund für eine Anwendung der Ermessensklauseln von Art. 17 Dublin-III-VO gibt, und an dieser Stelle festzuhalten bleibt, dass die Dublin-III-VO den Schutzsuchenden kein Recht einräumt, den ihren Antrag prüfenden Staat selbst auszuwählen (vgl. auch BVGE 2010/45 E. 8.3), dass das BFM demnach zu Recht in Anwendung von Art. 31a Abs. 1 Bst. b AsylG auf das Asylgesuch des Beschwerdeführers nicht eingetreten ist und - weil dieser nicht im Besitz einer gültigen Aufenthalts- oder Niederlassungsbewilligung ist - in Anwendung von Art. 44 AsylG die Überstellung nach Italien angeordnet hat (Art. 32 Bst. a der Asylverordnung 1 vom 11. August 1999 [AsylV 1, SR 142.311]), dass allfällige Vollzugshindernisse gemäss Art. 83 Abs. 3 und 4 AuG (SR 142.20) nicht mehr zu prüfen sind, da das Fehlen von Überstellungshindernissen bereits Voraussetzung des Nichteintretensentscheides gemäss Art. 31a Abs. 1 Bst. b AsylG ist (vgl. a.a.O., E. 10), dass die Beschwerde aus diesen Gründen abzuweisen und die Verfügung des BFM zu bestätigen ist, dass das Beschwerdeverfahren mit vorliegendem Urteil abgeschlossen ist, weshalb sich das Gesuch um Kostenvorschusserlass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BFM wird angewiesen, bei der Überstellung des Beschwerdeführers dessen gesundheitliche Situation angemessen zu berücksichtigen und die italienischen Behörden darüber zu informieren. 3. Das Gesuch um Gewährung der unentgeltlichen Prozessführung im Sinne von Art. 65 Abs. 1 VwVG wird abgewiesen. 4. Die Verfahrenskosten von Fr. 600.- werden dem Beschwerdeführer auferlegt. Dieser Betrag ist innert 30 Tagen ab Versand des Urteils zugunsten der Gerichtskasse zu überweisen. 5. Dieses Urteil geht an den Beschwerdeführer, das BFM und die kantonale Migrationsbehörde.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