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D-4288/2025 vom 16. Februar 2026</w:t>
      </w:r>
    </w:p>
    <w:p>
      <w:r>
        <w:t>Bundesverwaltungsgericht, 2026-02-16, IT</w:t>
      </w:r>
    </w:p>
    <w:p>
      <w:r>
        <w:rPr>
          <w:b/>
        </w:rPr>
        <w:t xml:space="preserve">Quelle: </w:t>
      </w:r>
      <w:r>
        <w:t>https://mcp.opencaselaw.ch/entscheid/bvger_D-4288_2025</w:t>
      </w:r>
    </w:p>
    <w:p>
      <w:r>
        <w:t>FR: TAF D-4288/2025 du 16 février 2026</w:t>
      </w:r>
    </w:p>
    <w:p>
      <w:r>
        <w:t>IT: TAF D-4288/2025 del 16 febbraio 2026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dalle spese processuali, nonché di gratuito patrocinio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Miroslav Vuckovic Data di spedizione: Comunicazione a: - rappresentante del ricorrente (raccomandata; allegato: fattura) - SEM, per l'incarto [...] (in copia) - Autorità cantonale competente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