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D-427/2023 vom 28. November 2023</w:t>
      </w:r>
    </w:p>
    <w:p>
      <w:r>
        <w:t>Bundesverwaltungsgericht, 2023-11-28, FR</w:t>
      </w:r>
    </w:p>
    <w:p>
      <w:r>
        <w:rPr>
          <w:b/>
        </w:rPr>
        <w:t xml:space="preserve">Quelle: </w:t>
      </w:r>
      <w:r>
        <w:t>https://mcp.opencaselaw.ch/entscheid/bvger_D-427_2023</w:t>
      </w:r>
    </w:p>
    <w:p>
      <w:r>
        <w:t>FR: TAF D-427/2023 du 28 novembre 2023</w:t>
      </w:r>
    </w:p>
    <w:p>
      <w:r>
        <w:t>IT: TAF D-427/2023 del 28 novembre 2023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entièrement compensé par l'avance de frais de procédure présumées, du même montant, déjà versée le 24 février 2023.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Chrystel Tornare Villanueva Thierry Dupasquier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