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D-4279/2014 vom 31. Juli 2014</w:t>
      </w:r>
    </w:p>
    <w:p>
      <w:r>
        <w:t>Bundesverwaltungsgericht, 2014-07-31, DE</w:t>
      </w:r>
    </w:p>
    <w:p>
      <w:r>
        <w:rPr>
          <w:b/>
        </w:rPr>
        <w:t xml:space="preserve">Quelle: </w:t>
      </w:r>
      <w:r>
        <w:t>https://mcp.opencaselaw.ch/entscheid/bvger_D-4279_2014</w:t>
      </w:r>
    </w:p>
    <w:p>
      <w:r>
        <w:t>FR: TAF D-4279/2014 du 31 juillet 2014</w:t>
      </w:r>
    </w:p>
    <w:p>
      <w:r>
        <w:t>IT: TAF D-4279/2014 del 31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D-4279/2014 Urteil vom 31. Juli 2014 Besetzung Einzelrichter Bendicht Tellenbach, mit Zustimmung von Richterin Esther Karpathakis; Gerichtsschreiber Linus Sonderegger. Parteien A._______, geboren (...), Irak, und seine Ehefrau B._______, geboren (...), Kuwait, (...), Beschwerdeführende, gegen Bundesamt für Migration (BFM), Quellenweg 6, 3003 Bern, Vorinstanz . Gegenstand Nichteintreten auf Asylgesuch und Wegweisung(Dublin-Verfahren); Verfügung des BFM vom 14. Juli 2014 / N (...). Das Bundesverwaltungsgericht stellt fest, dass die Beschwerdeführenden am 23. Juni 2014 in der Schweiz um Asyl nachsuchten, dass das BFM mit Verfügung vom 14. Juli 2014 - eröffnet frühestens am 19. Juli 2014 - in Anwendung von Art. 31a Abs. 1 Bst. b AsylG (SR 142.31) auf das Asylgesuch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25. Juli 2014 an die Vorinstanz gelangten und sinngemäss beantragten, auf ihr Asylgesuch sei einzutreten, dass sie in prozessualer Hinsicht um Gewährung der unentgeltlichen Rechtspflege im Sinne von Art. 65 Abs. 1 VwVG sowie um Möglichkeit zur Ergänzung der Beschwerde ersuchten, dass die Vorinstanz diese Eingabe zuständigkeitshalber an das Bundesverwaltungsgericht weiterleitete, dass die vorinstanzlichen Akten am 30. Juli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dem zentralen Visa-Informationssystem (CS-Vis) zu entnehmen ist, dass die Beschwerde­führerin B._______ (nachfolgend: Be­schwerde­führerin) über ein von den deutschen Behörden ausgestelltes Visum verfügt und damit vor ihrer Einreise in die Schweiz nach Deutschland gereist ist, dass das BFM die deutschen Behörden am 9. Juli 2014 um Aufnahme der Beschwerdeführerin gemäss Art. 12 Abs. 2 Dublin-III-VO ersuchte, dass die deutschen Behörden dem Gesuch um Übernahme am 14. Juli 2014 zustimmten, dass der Beschwerdeführer A._______ (nachfolgend: Beschwerdeführer) geltend machte, von der Türkei direkt in die Schweiz gelangt und mit der Beschwerdeführerin verheiratet zu sein, dass das BFM die deutschen Behörden daher am 9. Juli 2014 um Aufnahme des Beschwerdeführers gemäss Art. 11 Bst. b Dublin-III-VO ersuchte, dass die deutschen Behörden dem Gesuch um Übernahme am 14. Juli 2014 zustimmten, dass die Zuständigkeit Deutschlands somit gegeben ist, dass die Anwendung von Art. 3 Abs. 2 Satz 2 Dublin-III-VO offensichtlich nicht angezeigt ist, dass keine Gründe für die Gewährung einer Frist zur Beschwerdeergänzung ersichtlich sind, zumal die Eingabe der Beschwerdeführenden bereits eine Begründung enthält, dass die Beschwerdeführenden mit ihrem Vorbringen, die Verwandten der Beschwerdeführerin würden sie bedrohen und in Deutschland nach ihnen suchen, implizit die Anwendung von Art. 17 Abs. 1 Dublin-III-VO fordern, was zum Selbsteintritt der Schweiz und zur Beurteilung des Antrags auf internationalen Schutz durch dieses Land führen würde, dass das BFM zu Recht ausführte, Deutschland verfüge über funktionierende staatliche Strukturen, welche hinreichenden Schutz vor privaten Übergriffen bieten würden, dass das Vorbringen der Beschwerdeführenden, sie dürften nicht getrennt werden, unbegründet ist, zumal sie gemeinsam nach Deutschland überstellt werden, dass auch die auf Beschwerdestufe vorgebrachte Schwangerschaft einen Selbsteintritt nicht zu begründen vermag, da etwaige mit der Schwangerschaft auftretende Komplikationen auch in Deutschland behandelt werden können, dass es nach dem Gesagten keinen Grund für eine Anwendung von Art. 17 Dublin-III-VO gibt, dass an dieser Stelle noch festzuhalten bleibt, dass die Dublin-III-VO den Schutzsuchenden kein Recht einräumt, den ihren Antrag prüfenden Staat selber auszuwählen (vgl. auch BVGE 2010/45 E. 8.3), dass das BFM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Deutschland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