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D-4274/2012 vom 29. August 2012</w:t>
      </w:r>
    </w:p>
    <w:p>
      <w:r>
        <w:t>Bundesverwaltungsgericht, 2012-08-29, FR</w:t>
      </w:r>
    </w:p>
    <w:p>
      <w:r>
        <w:rPr>
          <w:b/>
        </w:rPr>
        <w:t xml:space="preserve">Quelle: </w:t>
      </w:r>
      <w:r>
        <w:t>https://mcp.opencaselaw.ch/entscheid/bvger_D-4274_2012</w:t>
      </w:r>
    </w:p>
    <w:p>
      <w:r>
        <w:t>FR: TAF D-4274/2012 du 29 août 2012</w:t>
      </w:r>
    </w:p>
    <w:p>
      <w:r>
        <w:t>IT: TAF D-4274/2012 del 29 agosto 2012</w:t>
      </w:r>
    </w:p>
    <w:p>
      <w:pPr>
        <w:pStyle w:val="Heading2"/>
      </w:pPr>
      <w:r>
        <w:t>Regeste</w:t>
      </w:r>
    </w:p>
    <w:p>
      <w:r>
        <w:t>Asile (non-entrée en matière / Etat tiers sûr)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 2.Les frais de procédure, d'un montant de 600 francs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Le greffier : Yanick Felley Michel Jaccottet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