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D-426/2016 vom 27. Januar 2016</w:t>
      </w:r>
    </w:p>
    <w:p>
      <w:r>
        <w:t>Bundesverwaltungsgericht, 2016-01-27, DE</w:t>
      </w:r>
    </w:p>
    <w:p>
      <w:r>
        <w:rPr>
          <w:b/>
        </w:rPr>
        <w:t xml:space="preserve">Quelle: </w:t>
      </w:r>
      <w:r>
        <w:t>https://mcp.opencaselaw.ch/entscheid/bvger_D-426_2016</w:t>
      </w:r>
    </w:p>
    <w:p>
      <w:r>
        <w:t>FR: TAF D-426/2016 du 27 janvier 2016</w:t>
      </w:r>
    </w:p>
    <w:p>
      <w:r>
        <w:t>IT: TAF D-426/2016 del 27 gennaio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D-426/2016 Urteil vom 27. Januar 2016 Besetzung Einzelrichter Thomas Wespi, mit Zustimmung von Richterin Gabriela Freihofer; Gerichtsschreiberin Regula Frey. Parteien A._______, geboren am (...), Georgien, (...), Beschwerdeführer, gegen Staatssekretariat für Migration (SEM), Quellenweg 6, 3003 Bern, Vorinstanz. Gegenstand Nichteintreten auf Asylgesuch und Wegweisung (Dublin-Verfahren); Verfügung des SEM vom 5. Januar 2016 / N (...). Das Bundesverwaltungsgericht stellt fest, dass der Beschwerdeführer am 30. Oktober 2015 in der Schweiz um Asyl nachsuchte, dass ein Abgleich mit dem zentralen Visa-Informationssystem (CS-VIS) ergab, dass dem Beschwerdeführer von den Niederlanden ein vom 23. Juli 2015 bis 23. Juli 2016 gültiges Visum ausgestellt worden war, dass dem Beschwerdeführer im Rahmen der Befragung zur Person (BzP) vom 9. November 2015 im Empfangs- und Verfahrenszentrum (EVZ) B._______ das rechtliche Ge­hör zur mutmasslichen Zu­stän­dig­keit der Niederlande zur Durchführung des Asyl- und Wegweisungs­ver­fahrens und zu einer allfälligen Wegweisung in die Niederlande gewährt wurde, dass der Beschwerdeführer dabei geltend machte, er wolle lieber in der Schweiz bleiben, dass das SEM mit Verfügung vom 5. Januar 2016 - eröffnet am 14. Januar 2016 - in Anwendung von Art. 31a Abs. 1 Bst. b AsylG (SR 142.31) auf das Asylgesuch nicht eintrat, die Wegweisung aus der Schweiz in die Niederlande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in englischer Sprache verfasster Eingabe vom 19. Januar 2016 gegen diesen Entscheid Beschwerde erhob und dabei um Aufhebung der vorinstanzlichen Verfügung und um Anerkennung der Flüchtlingseigenschaft sowie um Gewährung des Asyls, eventualiter um Feststellung der Unzulässigkeit, Unzumutbarkeit und Unmöglichkeit des Wegweisungsvollzugs sowie um Gewährung der vorläufigen Aufnahme ersuchte, dass in verfahrensrechtlicher Hinsicht um Gewährung der aufschiebenden Wirkung der Beschwerde und um vorsorgliche Anweisung der zuständigen Behörde, die Kontaktaufnahme mit den Behörden des Heimat- oder Herkunftsstaats sowie jegliche Datenweitergabe an dieselben zu unterlassen, eventualiter um Informierung über eine bereits erfolgte Datenweitergabe in einer separaten Verfügung sowie um Gewährung der unentgeltlichen Rechtspflege im Sinne von Art. 65 Abs. 1 und 2 VwVG und um Verzicht auf die Erhebung eines Kostenvorschusses ersucht wurde, dass die vorinstanzlichen Akten am 22. Januar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vorliegende Rechtsmitteleingabe nicht in einer Amtssprache des Bundes verfasst ist (Art. 70 Abs. 1 BV und Art. 33a Abs. 1 VwVG), jedoch auf die Ansetzung einer Frist zur Beschwerdeverbesserung im Sinne von Art. 52 VwVG aus prozessökonomischen Gründen verzichtet werden kann, zumal die englischsprachige Beschwerdebegründung verständlich ist, so dass ohne weiteres darüber befunden werden kann, wobei der Entscheid in deutscher Sprache ergeht (Art. 33a Abs. 2 VwVG i.V.m. Art. 6 AsylG), dass somit auf die frist- und - mit Ausnahme des genannten, jedoch nicht als wesentlich erachteten Mangels hinsichtlich der Sprache - formgerecht eingereichte Beschwerde - unter Vorbehalt der nachfolgenden Erwägungen - einzutreten ist (Art. 108 Abs. 2 AsylG und Art. 52 Abs. 1 VwVG),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allfällige Vollzugshindernisse gemäss Art. 83 Abs. 3 und 4 AuG (SR 142.20) nicht mehr zu prüfen sind, da das Fehlen von Wegweisungsvollzugshindernissen bereits Voraussetzung des Nichteintretensentscheides gemäss Art. 31a Abs. 1 Bst. b AsylG ist (vgl. BVGE 2010/45 E. 10), weshalb auf den Antrag auf Feststellung der Unzulässigkeit, Unzumutbarkeit und Unmöglichkeit des Wegweisungsvollzuges und auf Gewährung der vorläufigen Aufnahme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der nach dieser Verordnung zuständige Mitgliedstaat verpflichtet ist, einen Antragsteller, der in einem anderen Mitgliedstaat einen Antrag gestellt hat, nach Massgabe der Art. 21, 22 und 29 aufzunehmen (Art. 18 Abs. 1 Bst. a Dublin-III-VO), dass im vorliegenden Fall die Vorinstanz gestützt auf den Abgleich mit dem zentralen Visa-Informationssystem am 10. November 2015 - innerhalb der in Art. 21 Dublin-III-VO festgelegten Frist - die niederländischen Behörden gestützt auf Art. 12 Abs. 2 Dublin-III-VO um Aufnahme des Beschwerdeführers ersuchte, dass die niederländischen Behörden das Übernahmeersuchen am 2. Januar 2016 explizit guthiessen, dass bei dieser Sachlage die Zuständigkeit der Niederlande grundsätzlich gegeben ist, dass der Beschwerdeführer auf Beschwerdeebene einwendet, er sei in die Schweiz geflüchtet, um hier um Hilfe zu ersuchen, weil ihm in Georgien aufgrund (...) nach dem Leben getrachtet werde, dass er nicht in die Niederlande gehen wolle, da es dort zu viel Kriminalität gebe, zudem würden dort Familienmitglieder seines Gläubigers leben, dass er darum bitte, noch etwas in der Schweiz bleiben zu können, er würde sodann von selbst das Land wieder verlassen, dass vorab festzuhalten ist, dass der Beschwerdeführer den zuständigen Mitgliedstaat, in welchem er das Asylverfahren durchlaufen möchte, nicht selber wählen kann (vgl. BVGE 2010/45 E. 8.3), dass die Niederlande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sind und ihren diesbezüglichen völkerrechtlichen Verpflichtungen nachkommen,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keine konkreten Anhaltspunkte vorgelegt wurden, die niederländischen Behörden würden den Beschwerdeführer in Anwendung eines allfälligen (Rückführungs-)Abkommens mit Georgien in sein Heimatland zurückführen, dass es aus Sicht der Schweiz keine wesentlichen Gründe für die Annahme gibt, dass das Asylverfahren und die Aufnahmebedingungen für Antragsteller in den Niederlanden systemische Schwachstellen aufweisen würden, die eine Gefahr einer unmenschlichen oder entwürdigenden Behandlung im Sinne von Art. 4 der Charta der Grundrechte der Europäischen Union (ABl. C 364/1 vom 18.12.2000; EU-Grundrechtecharta) mit sich bringen, weshalb der Beschwerdeführer aus der Bestimmung von Art. 3 Abs. 2 Dublin-III-VO nichts für sich ableiten kann, dass im Falle des jungen und - gemäss eigenen Angaben - gesunden Beschwerdeführers davon ausgegangen werden darf, er sei durchaus in der Lage, in den Niederlanden gegenüber den dort zuständigen Behörden seine Rechte wahrzunehmen und eine hinreichende Lebensgrundlage zu finden (vgl. A 5/10 S. 6), dass die Niederlande ein Rechtsstaat sind, welcher über eine funktionierende Polizeibehörde verfügt, die schutzwillig und auch schutzfähig ist, und es vorliegend keine begründeten Anhaltspunkte für die Annahme gibt, die Niederlande würde keinen Schutz vor Übergriffen Dritter gewähren, dass der Beschwerdeführer nach dem Gesagten offensichtlich nicht beweisen oder glaubhaft machen konnte, dass ein konkretes und ernsthaftes Risiko bestehe, seine Überstellung in die Niederlande würde gegen Art. 3 EMRK oder gegen eine andere völkerrechtliche Verpflichtung der Schweiz verstossen, dass dem SEM bei der Anwendung von Art. 29a Abs. 3 der Asylverordnung 1 vom 11. August 1999 (AsylV 1, SR 142.311) Ermessen zukommt (vgl. BVGE 2015/9) und den Akten keine Hinweise auf eine gesetzeswidrige Ermessensausübung (vgl. Art. 106 Abs. 1 Bst. a AsylG) durch die Vorinstanz zu entnehmen sind, dass unter diesen Umständen keinerlei Hindernisse, insbesondere auch keine humanitären Gründe im Sinne von Art. 29a Abs. 3 AsylV 1, eine Überstellung des Beschwerdeführers als unzulässig erscheinen lassen, dass es nach dem Gesagten keinen Grund für eine Anwendung der Ermessensklauseln von Art. 17 Dublin-III-VO gibt, dass der Nichteintretensentscheid in Anwendung von Art. 31a Abs. 1 Bst. b AsylG zu bestätigen ist, dass die Anordnung der Wegweisung in die Niederlande der Systematik des Dublin-Verfahrens entspricht, im Einklang mit der Bestimmung von Art. 44 AsylG steht (Art. 32 AsylV 1) und ebenfalls zu bestätigen ist, dass die Beschwerde aus diesen Erwägungen als offensichtlich unbegründet abzuweisen ist, soweit darauf einzutreten ist, dass das Beschwerdeverfahren mit vorliegendem Urteil abgeschlossen ist, weshalb sich die Anträge auf Gewährung der aufschiebenden Wirkung der Beschwerde, auf vorsorgliche Untersagung der Kontaktaufnahme und Datenweitergabe an die heimatlichen Behörden und auf Verzicht auf die Erhebung eines Kostenvorschusses als gegenstandslos erweisen, dass das mit der Beschwerde gestellte Gesuch um Gewährung der unentgeltlichen Rechtspflege abzuweisen ist, da das Begehren - wie sich aus den vorstehenden Erwägungen ergibt - als aussichtlos zu bezeichnen war, weshalb die Voraussetzungen von Art. 65 Abs. 1 und 2 VwVG nicht erfüllt sind, dass bei diesem Ausgang des Verfahrens die Kosten von Fr. 600.- (Art. 1 3 des Reglements vom 21. Februar 2008 über die Kosten und Entschädigungen vor dem Bundesverwaltungsgericht [VGKE, SR 173.320.2]) dem Beschwerdeführer aufzuerlegen sind (Art. 63 Abs. 1 VwVG). Demnach erkennt das Bundesverwaltungsgericht: 1. Die Beschwerde wird abgewiesen, soweit darauf eingetreten wird. 2. Das Gesuch um Gewährung der unentgeltlichen Rechtspflege im Sinne von Art. 65 Abs. 1 und 2 VwVG wird abgewiesen. 3. Die Verfahrenskosten von Fr. 600. - werden dem Beschwerdeführer auferlegt. Dieser Betrag ist innert 30 Tagen ab Versand des Urteils zugunsten der Gerichtskasse zu überweisen. 4. Dieses Urteil geht an den Beschwerdeführer, das SEM und die kantonale Migrationsbehörde.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