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D-4266/2012 vom 21. August 2012</w:t>
      </w:r>
    </w:p>
    <w:p>
      <w:r>
        <w:t>Bundesverwaltungsgericht, 2012-08-21, DE</w:t>
      </w:r>
    </w:p>
    <w:p>
      <w:r>
        <w:rPr>
          <w:b/>
        </w:rPr>
        <w:t xml:space="preserve">Quelle: </w:t>
      </w:r>
      <w:r>
        <w:t>https://mcp.opencaselaw.ch/entscheid/bvger_D-4266_2012</w:t>
      </w:r>
    </w:p>
    <w:p>
      <w:r>
        <w:t>FR: TAF D-4266/2012 du 21 août 2012</w:t>
      </w:r>
    </w:p>
    <w:p>
      <w:r>
        <w:t>IT: TAF D-4266/2012 del 21 agosto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D-4266/2012 Urteil vom 21. August 2012 Besetzung Einzelrichter Hans Schürch, mit Zustimmung von Richter Walter Lang; Gerichtsschreiber Christoph Basler. Parteien A._______, geboren am (...), Algerien, (...), Beschwerdeführer, gegen Bundesamt für Migration (BFM), Quellenweg 6, 3003 Bern, Vorinstanz. Gegenstand Nichteintreten auf Asylgesuch und Wegweisung; Verfügung des BFM vom 9. August 2012 / N (...). Das Bundesverwaltungsgericht stellt fest, dass der Beschwerdeführer Algerien eigenen Angaben zufolge am 11. Oktober 2011 verliess und am 15. April 2012 in der Schweiz um Asyl nachsuchte, dass er bei der Erstbefragung im Empfangs- und Verfahrenszentrum Kreuzlingen vom 26. April 2012 und der Anhörung zu den Asylgründen vom 3. August 2012 im Wesentlichen geltend machte, er habe im Jahr 2006 einen Bankkredit aufgenommen, mit dem er eine (...) finanziert habe, dass der sachkundige Teilhaber seines Betriebs aus dem Geschäft ausgestiegen und es ihm nicht gelungen sei, den Kredit innerhalb der vereinbarten Frist zurückzuzahlen, dass er sich vor strafrechtlichen Konsequenzen gefürchtet und seine Heimat deshalb verlassen habe, dass er in der Schweiz von einem Kollegen erfahren habe, er sei einen Monat nach seiner Ausreise aus Algerien wegen des nicht zurückgezahlten Kredits zu einer Freiheitsstrafe von 15 Jahren verurteilt worden, dass das BFM mit Verfügung vom 9. August 2012 - eröffnet am 14. August 2012 - in Anwendung von Art. 32 Abs. 2 Bst. a des Asylgesetzes vom 26. Juni 1998 (AsylG, SR 142.31) auf das Asylgesuch nicht eintrat und die Wegweisung aus der Schweiz sowie den Vollzug anordnete, dass das BFM zur Begründung im Wesentlichen anführte, der Beschwerdeführer habe nichts zur Beschaffung von Ausweispapieren unternommen und somit die entsprechende behördliche Aufforderung missachtet, dass er überdies widersprüchliche Angaben zum Verbleib seines Passes gemacht habe, weshalb keine entschuldbaren Gründe vorlägen, die es ihm verunmöglicht hätten, Reise- oder Identitätspapiere einzureichen, dass der Beschwerdeführer widersprüchliche Angaben zu seinen Asylgründen gemacht habe, indem er bei der Erstbefragung behauptet habe, die Bank habe ihn aufgefordert, den Rest des Darlehens so schnell wie möglich zurückzuzahlen, während er bei der Anhörung gesagt habe, er habe der Bank ein Jahr nach der Kreditvergabe schriftlich zugesichert, die gesamte Summe nach Ablauf von fünf Jahren zurückzuzahlen, dass er bei der Erstbefragung gesagt habe, er sei von der Polizei gesucht worden, die von der Bank eingeschaltet worden sei, und habe seine Heimat deshalb verlassen, wogegen er bei der Anhörung erklärt habe, er habe vor Ablauf des Rückzahlungstermins keine Probleme mit den Behörden gehabt, dass das BFM aufgrund der Widersprüche davon ausgehe, es handle sich um eine konstruierte Asylbegründung, weshalb sich diese als haltlos erweise, dass die vom Beschwerdeführer vorgebrachte Begründung ohnehin nicht relevant wäre, da sie nicht vom Flüchtlingsbegriff von Art. 3 AsylG abgedeckt wäre, dass er die Flüchtlingseigenschaft gemäss Art. 3 und 7 AsylG nicht erfülle und zusätzliche Abklärungen zur Feststellung derselben oder eines Wegweisungsvollzugshindernisses aufgrund der Aktenlage nicht erforderlich seien, dass der Beschwerdeführer mit in englischer Sprache verfasster Eingabe vom 16. August 2012 (Poststempel) gegen diesen Entscheid beim Bundesverwaltungsgericht Beschwerde erhob und dabei sinngemäss beantragte, die vorinstanzliche Verfügung sei einer Prüfung zu unterziehen, dass für die Begründung der Beschwerde auf die Akten zu verweisen und - soweit entscheidwesentlich - nachfolgend darauf einzugehen ist, dass die vorinstanzlichen Akten am 20. August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die Beschwerde vom 16. August 2012 (Poststempel) nicht in einer der erwähnten Sprachen verfasst ist, diese indessen aufgrund ihrer leichten Verständlichkeit und der Dringlichkeit der Sache als rechtsgenüglich entgegenzunehmen ist,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 seiner Beschwerde im Wesentlichen anführt, er werde in seiner Heimat gehängt, nachdem er gefoltert worden sei, dass sie Araber seien und er wisse, wozu diese fähig seien, dass der Beschwerdeführer keine entschuldbaren Gründe für die Nichtabgabe eines beweistauglichen Identitätsdokuments (vgl. BVGE 2007/7 E. 4-6) innerhalb der Frist von 48 Stunden nach Einreichen des Asylgesuchs glaubhaft zu machen vermag (Art. 32 Abs. 3 Bst. a AsylG; vgl. BVGE 2010/2 E. 5 und 6 S. 23-29, BVGE 2007/8 E. 3.2), dass er bei der Erstbefragung angab, der Schlepper habe ihm seinen Reisepass in Istanbul weggenommen (act. A9/9 S. 5), während dem er bei der Anhörung behauptete, er habe seinen Pass während der Reise (in die Schweiz) zerrissen (act. A28/12 S. 2), dass er zudem bereits bei der Erstbefragung erklärte, er könne keine Reise- oder Identitätspapiere beschaffen (act. A9/9 S. 5), dass sodann im vorliegenden Fall aufgrund der Aktenlage, wie sie sich nach der Direktanhörung vom 9. August 2012 präsentierte, unter Verzicht auf zusätzliche tatbestandliche oder rechtliche Abklärungen im Rahmen einer bloss summarischen Prüfung der Schluss gezogen werden konnte, er erfülle die Flüchtlingseigenschaft offenkundig nicht, und ebenso offenkundig stünden einem Vollzug der Wegweisung keine Hindernisse entgegen (Art. 32 Abs. 3 Bst. b und c AsylG; vgl. BVGE 2009/50 E. 6-8 S. 725-733 und E. 10 S. 733-737, BVGE 2007/8 E. 5.5. und 5.6.), dass der Beschwerdeführer den vorinstanzlichen Erwägungen, wonach seine Vorbringen widersprüchlich und somit unglaubhaft seien, nichts Konkretes und Stichhaltiges entgegensetzt, sodass zur Vermeidung von Wiederholungen auf die diesbezüglichen Erwägungen in der angefochtenen Verfügung zu verweisen ist, dass der Beschwerdeführer bei der Anhörung behauptete, von einem Freund über Facebook von seiner Verurteilung erfahren zu haben (act. A28/12 S. 3), dass er auf Nachfrage bekräftigte, sein Freund habe ihm in Facebook geschrieben, dass er in Abwesenheit zu einer Haftstrafe verurteilt worden sei (act. A28/12 S. 6), dass er, nachdem der Befrager ihn aufforderte, sich in Facebook einzuloggen, um diese Mitteilung zu überprüfen, angab, er habe nicht schriftlich, sondern mündlich mit seinem Freund kommuniziert (act. A28/12 S. 6), dass es sich angesichts dieser Sachlage erübrigt, weitere Ausführungen zur behaupteten Verurteilung des Beschwerdeführers zu machen, dass schliesslich auch der Auffassung des BFM, die Vorbringen des Beschwerdeführers - könnten sie denn geglaubt werden - wären ohnehin nicht relevant für die Flüchtlingseigenschaft, beizupflichten ist, dass das BFM demnach zu Recht gestützt auf Art. 32 Abs. 2 Bst. a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BV,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Algerien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Algerien noch individuelle Gründe auf eine konkrete Gefährdung des Beschwerdeführers im Falle einer Rückkehr schliessen lassen, weshalb der Vollzug der Wegweisung vorliegend zumutbar ist, dass der junge und gemäss Aktenlage gesunde Beschwerdeführer über einige Jahre Berufserfahrung als (...) und in (...) und ein soziales Beziehungsnetz verfügt, was ihm die Reintegration in seinem Heimatland erleichtern wird, dass der Vollzug der Wegweisung dem Beschwerdeführer in den Heimatstaat schliesslich möglich ist, da keine Vollzugshindernisse bestehen (Art. 83 Abs. 2 AuG), und es ihm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Beschwerdeführer in seiner Rechtsmitteleingabe beantragt, die Vollzugsbehörde sei vorsorglich anzuweisen, die Kontaktaufnahme mit dem Heimat- oder Herkunftsstaat sowie jeglichen Datentransfer zu unterlassen, dass dieser Antrag durch den vorliegenden direkten Entscheid in der Hauptsache gegenstandslos wird, dass aus den dem Gericht vorliegenden Akten nicht hervorgeht, die Vorinstanz habe den Beschwerdeführer betreffende Daten an den Heimatstaat weitergegeben, weshalb auf das Eventualbegehren, er sei bei bereits erfolgter Datenweitergabe darüber in einer separaten Verfügung zu informieren, mangels Rechtsschutzinteresses im Rahmen dieses Verfahrens nicht einzutreten ist, dass der Antrag, es sei ihm die vollumfängliche unentgeltliche Rechtspflege zu gewähren, unbesehen der anzunehmenden Bedürftigkeit abzuweisen ist, da sich die Beschwerde aufgrund vorstehender Erwägungen als aussichtslos darstellte,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