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D-4261/2016 vom 18. Juli 2016</w:t>
      </w:r>
    </w:p>
    <w:p>
      <w:r>
        <w:t>Bundesverwaltungsgericht, 2016-07-18, FR</w:t>
      </w:r>
    </w:p>
    <w:p>
      <w:r>
        <w:rPr>
          <w:b/>
        </w:rPr>
        <w:t xml:space="preserve">Quelle: </w:t>
      </w:r>
      <w:r>
        <w:t>https://mcp.opencaselaw.ch/entscheid/bvger_D-4261_2016</w:t>
      </w:r>
    </w:p>
    <w:p>
      <w:r>
        <w:t>FR: TAF D-4261/2016 du 18 juillet 2016</w:t>
      </w:r>
    </w:p>
    <w:p>
      <w:r>
        <w:t>IT: TAF D-4261/2016 del 18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D-4261/2016 Arrêt du 18 juillet 2016 Composition Claudia Cotting-Schalch, juge unique, avec l'approbation de Gérard Scherrer, juge ; Diane Melo de Almeida, greffière. Parties A._______, né le (...), Guinée, recourant, contre Secrétariat d'Etat aux migrations (SEM), Quellenweg 6, 3003 Berne, autorité inférieure. Objet Asile (non-entrée en matière / procédure Dublin) et renvoi; décision du SEM du 29 juin 2016 / N (...). Vu la demande d'asile déposée en Suisse par A._______ en date du (...), la requête aux fins de reprise en charge de A._______, adressée par le Secrétariat d'Etat aux migrations (ci-après : le SEM) aux autorités italiennes compétentes, le (...),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l'audition sur les données personnelles (audition sommaire) du (...), au cours de laquelle le requérant a notamment indiqué être ressortissant guinéen, avoir déjà demandé l'asile en Italie, mais n'avoir jamais eu l'intention de vivre dans ce pays, en particulier en raison de la langue, et être venu en Suisse étant donné qu'il parlait français et avait besoin de s'intégrer pour étudier, la détermination orale de l'intéressé du même jour, quant au prononcé éventuel par le SEM d'une décision de non-entrée en matière à son encontre, ainsi que son éventuel transfert vers l'Italie, pays potentiellement responsable pour traiter sa demande d'asile, vu sa demande de protection déposée dans ce pays, l'absence de réponse desdites autorités, à l'expiration du délai de deux semaines prévu à l'art. 25 par. 1 du règlement Dublin III, la décision du 29 juin 2016 (notifiée le (...) 2016), par laquelle le SEM, se fondant sur l'art. 31a al. 1 let. b de la loi du 26 juin 1998 sur l'asile (LAsi, RS 142.31), n'est pas entré en matière sur la demande d'asile de A._______, a prononcé son transfert vers l'Italie et ordonné l'exécution de cette mesure, constatant l'absence d'effet suspensif à un éventuel recours, le recours interjeté, le (...) (date du sceau postal), auprès du Tribunal administratif fédéral (ci-après : le Tribunal), par lequel l'intéressé a, au préalable, conclu à ce que l'autorité de première instance soit assignée à ne pas prendre contact avec son pays d'origine ou de provenance dans le but de leur transmettre des données le concernant et à ce qu'il soit informé par décision incidente si de telles données avaient déjà été transmises, et, à titre principal, à l'annulation de la décision précitée, ainsi qu'à l'entrée en matière sur sa demande d'asile, ce faisant, à la reconnaissance de la qualité de réfugié et à l'octroi de l'asile, et subsidiairement, au constat de l'illicéité, l'inexigibilité et l'impossibilité de son renvoi, et au prononcé d'une admission provisoire, les demandes d'assistance judiciaire partielle et totale et d'octroi de l'effet suspensif dont ledit recours est assorti, l'ordonnance du (...), par laquelle le Tribunal a suspendu l'exécution du transfert de l'intéressé à titre de mesures provisionnelles (art. 56 de la loi fédérale du 20 décembre 1968 sur la procédure administrative [PA, RS 172.021]), la réception du dossier de première instance par le Tribunal le (...),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RS 173.110]), exception non réalisée en l'espèce, que le Tribunal est donc compétent pour statuer sur la présente cause, que l'intéressé a qualité pour recourir (art. 48 al. 1 PA, applicable par renvoi de l'art. 37 LTAF), que le recours, interjeté dans la forme (art. 52 al. 1 PA) et le délai (art. 108 al. 2 LAsi) prescrits par la loi, est recevable, qu'il convient d'emblée de constater que les requêtes contenues aux chiffres 6 et 7 des conclusions du recours (assigner par précaution le SEM de s'abstenir de prendre contact avec le pays d'origine ou de provenance, ainsi que de leur transmettre toute donnée et, le cas échéant, informer l'intéressé des informations déjà transmises par décision distincte) sont manifestement irrecevables ; qu'en effet, l'objet de la contestation se limite en l'occurrence à déterminer le bien-fondé ou non de la décision de non-entrée en matière et de transfert prise par le SEM le 29 juin 2016, considérant qu'en vertu du règlement Dublin III, le pays responsable pour le traitement de la demande d'asile du recourant est l'Italie, que, par ailleurs, 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 ; que, partant, les conclusions du recours tendant à la reconnaissance de la qualité de réfugié et à l'octroi de l'asile, ainsi que subsidiairement au prononcé d'une admission provisoire, sont également irrecevables, qu'à l'encontre d'une décision de non-entrée en matière et de transfert fondée sur la loi sur l'asile et le règlement Dublin III, le recourant peut invoquer, en vertu de l'art. 106 al. 1 LAsi, une violation du droit fédéral, notamment l'abus et l'excès dans l'exercice du pouvoir d'appréciation (let. a ), et l'établissement inexact et incomplet de l'état de fait pertinent (let. b), qu'en revanche, il ne peut pas invoquer l'inopportunité de la décision attaquée (cf. ATAF 2015/9 consid. 8.2.2.),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à l'aide des critères fixés à son chapitre III (art. 8 à 15),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établi, après consultation de l'unité centrale du système européen Eurodac, que le recourant avait déposé une demande d'asile en Italie le (...), qu'en date du (...), le Secrétariat a dès lors soumis aux autorités italiennes compétentes, dans le délai fixé à l'art. 23 par. 2 du règlement Dublin III, une requête aux fins de reprise en charge de l'intéressé, fondée sur l'art. 18 par. 1 let. b du règlement Dublin III, que n'ayant pas répondu à ladite demande dans le délai prévu par l'art. 25 par. 1 du règlement Dublin III, l'Italie est réputée l'avoir acceptée et partant, avoir reconnu sa compétence pour traiter la demande d'asile de A._______ (art. 25 par. 2 du règlement Dublin III), que le recourant ne conteste pas la responsabilité de l'Italie en application des critères de détermination de l'Etat membre responsable, que, toutefois, dans son recours, il s'oppose à son transfert vers l'Italie au motif que ce pays ne lui a pas offert de conditions de vie décentes et ne respecte pas les droits de l'Homme, que, dans ce cadre, A._______ a notamment expliqué qu'ayant refusé de signer un document, dont il n'aurait pas compris l'ensemble du contenu, mais qui vraisemblablement confirmait son souhait de résider dans un centre d'accueil en Italie, il aurait dormi dehors et se serait fait voler son bagage ; que ledit centre d'accueil n'offrait d'ailleurs aucune mesure de formation ni d'intégration ; que des cours d'italien avaient certes été dispensés dans un premier centre d'accueil, mais en langue anglaise, qu'il ne maîtrisait pas ; que les conditions dans lesquelles il aurait été contraint de rester en Italie n'étaient pas viables ; qu'il avait besoin de trouver un pays d'accueil qui l'accepte en tant que réfugié et lui permette de mener une vie respectable et décente, étant convaincu que les autorités italiennes, malgré la volonté du gouvernent d'offrir des conditions d'accueil dignes, n'ont pas mis en place ni appliqué ces conditions, qu'en l'espèce, l'art. 3 par. 2 al. 2 du règlement Dublin III n'est pas applicable, dans la mesure où qu'il n'y a aucune raison de croire qu'il existe en Italie des défaillances systémiques dans la procédure d'asile et les conditions d'accueil des demandeurs, qui entraînent un risque de traitement inhumain ou dégradant au sens de l'art. 4 de la CharteUE, que le recourant sollicite de fait l'application de la clause de souveraineté (art. 17 par. 1 du règlement Dublin III) en lien avec l'art. 3 de la Convention du 4 novembre 1950 de sauvegarde des droits de l'homme et des libertés fondamentales (CEDH, RS 0.101), qu'il convient toutefois de rappeler que l'Italie est liée à la CharteUE et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que cet Etat est également lié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no 29217/12, par. 114), que dans son arrêt en l'affaire A. S. c. Suisse du 30 juin 2015, (no 39350/13, par. 36) et sa décision en l'affaire A.M.E. c. Pays-Bas du 13 janvier 2015 (no 51428/10), la CourEDH a rappelé que, comme elle en avait jugé le 4 novembre 2014 dans l'affaire Tarakhel c. Suisse (par. 115), les structures et la situation générale quant aux dispositions prises pour l'accueil des demandeurs d'asile en Italie ne peuvent en soi passer pour des obstacles empêchant le renvoi de tout demandeur d'asile vers ce pays,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 l'intéressé n'a néanmoins pas démontré l'existence d'un risque concret et avéré que les autorités italiennes refuseraient de le reprendre en charge et de mener à terme l'examen de sa demande de protection, en violation de la directive Procédure ;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le recourant n'a pas démontré que ses conditions d'existence en Italie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qu'à cet égard, ses déclarations s'agissant des mesures d'intégration en Italie, respectivement de l'absence de telles mesures, se limitent à de simples affirmations et ne reposent sur aucun élément concret, que, du reste, n'ayant pas souhaité demeurer au centre d'accueil auquel il avait été assigné, il ne saurait reprocher aux autorités italiennes de ne pas l'avoir pris en charge correctement, qu'en tout état de cause, si A._______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A._______ en Italie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Suisse vers l'Italie conformément à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les demandes d'assistance judiciaire partielle (art. 65 al. 1 PA) et totale (art. 65 al. 2 PA) sont rejetées,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dans la mesure où il est recevable. 2. Les demandes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