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D-4247/2022 vom 3. Oktober 2022</w:t>
      </w:r>
    </w:p>
    <w:p>
      <w:r>
        <w:t>Bundesverwaltungsgericht, 2022-10-03, FR</w:t>
      </w:r>
    </w:p>
    <w:p>
      <w:r>
        <w:rPr>
          <w:b/>
        </w:rPr>
        <w:t xml:space="preserve">Quelle: </w:t>
      </w:r>
      <w:r>
        <w:t>https://mcp.opencaselaw.ch/entscheid/bvger_D-4247_2022</w:t>
      </w:r>
    </w:p>
    <w:p>
      <w:r>
        <w:t>FR: TAF D-4247/2022 du 3 octobre 2022</w:t>
      </w:r>
    </w:p>
    <w:p>
      <w:r>
        <w:t>IT: TAF D-4247/2022 del 3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D-4247/2022 Arrêt du 3 octobre 2022 Composition Chrystel Tornare Villanueva, juge unique, avec l'approbation de Grégory Sauder, juge ; Yves Beck, greffier. Parties A._______, né le (...), Burundi, recourant, contre Secrétariat d'Etat aux migrations (SEM), Quellenweg 6, 3003 Berne, autorité inférieure. Objet Asile (non-entrée en matière) et renvoi (procédure Dublin) ; décision du SEM du 16 septembre 2022 / N (...). Vu la demande d'asile déposée en Suisse par A._______ en date du 3 juillet 2022, les résultats des recherches dans la base de données européenne d'empreintes digitales « Eurodac », dont il ressort que le recourant a déposé une demande d'asile en Croatie en date du 7 juin 2022, le procès-verbal de l'enregistrement des données personnelles (EDP) de l'intéressé du 8 juillet 2022, l'entretien individuel (« entretien Dublin »), concernant la possible compétence de la Croatie pour le traitement de sa demande d'asile, mené le 22 juillet 2022,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règlement Dublin III ; ci-après : RD III), la requête de reprise en charge adressée, le 27 juillet 2022, par le SEM aux autorités croates sur la base de l'art. 18 par. 1 let. b RD III, l'acceptation de cette requête par les autorités croates, le 10 août 2022, par référence à l'art. 20 par. 5 RD III, la décision du 16 septembre 2022, notifiée le même jour, par laquelle le SEM, se fondant sur l'art. 31a al. 1 let. b LAsi (RS 142.31), n'est pas entré en matière sur la demande d'asile de l'intéressé, a prononcé son transfert vers la Croatie et a ordonné l'exécution de cette mesure, constatant l'absence d'effet suspensif à un éventuel recours, le recours interjeté, le 23 septembre 2022, contre cette décision et les trois photographies qui y étaient jointes, les requêtes d'assistance judiciaire totale, de dispense du paiement d'une avance de frais et d'octroi de l'effet suspensif dont il est assorti,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qu'à titre liminaire, il convient d'examiner le grief formel de l'intéressé, qui a reproché au SEM de ne pas avoir suffisamment instruit son état de santé, qu'en l'occurrence, au moment où il a statué, le SEM disposait de plusieurs documents médicaux (datés des 7 juillet, 18 juillet, 21 juillet, 23 juillet [et non 27 juillet comme indiqué par le SEM], 4 août et 24 août 2022), mettant en évidence les affections, tant somatiques (notamment des douleurs [...]) que psychiques (des [...] et des [...], pour lesquels aucun traitement médicamenteux n'était souhaité) dont souffrait le recourant, qu'il les a dûment pris en compte (cf. la décision dont est recours, consid. I ch. 4, et consid. II p. 6), que si le journal des soins du 4 août 2022, qui relate des douleurs (...), précise qu'une consultation était prévue, le 24 du même mois, aucun document faisant état d'une aggravation de l'état de santé, psychique ou physique, n'a été versé au dossier par la suite, que le document du 24 août 2022 fait pour sa part état de l'absence du recourant à la consultation du même jour, en raison du transfert de celui-ci au centre des B._______, que dans son recours, l'intéressé a pour l'essentiel répété souffrir des symptômes décrits plus haut, qu'il n'a ainsi pas établi, comme il le soutient dans son recours, que ses problèmes de santé se seraient aggravés, que même si cela avait été le cas, il aurait encore fallu que le SEM en ait été dûment informé pour qu'il lui soit reproché, à juste titre, de n'avoir pas instruit à suffisance sur ce point, que tel n'a pas été le cas, le recourant, comme mentionné précédemment, n'ayant produit aucun document médical depuis la consultation prévue le 24 août 2022, qu'au demeurant, au vu des troubles décrits, qui ne semblaient pas nécessiter de prise en charge immédiate et dont la nature n'apparaissait pas d'une gravité particulière, il ne saurait être reproché au SEM de n'avoir pas diligenté de mesures d'instruction complémentaires, autres que celles déjà entreprises avant de statuer (cf. notamment le document médical précité du 21 juillet 2022, dont il ressort qu'un examen radiologique, effectué en raison de douleurs [...], n'a révélé aucune anomalie), que le grief formel invoqué par le recourant doit donc être rejeté, que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RD III), que dans une procédure de prise en charge (anglais : take charge), les critères énumérés au chapitre III du règlement (art. 8 à 15) doivent être appliqués successivement (principe de l'application hiérarchique des critères de compétence, art. 7 par. 1 du RD III), que pour ce faire, il y a lieu de se baser sur la situation existant au moment du dépôt de la première demande dans un Etat membre (art. 7 par 2 du RD III), qu'en revanche, dans une procédure de reprise en charge (anglais : take back), comme en l'espèce, il n'y a en principe aucun nouvel examen de la compétence selon le chapitre III (cf. ATAF 2017 VI/5 consid. 6.2 et 8.2.1 ainsi que réf. cit.), qu'en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membre auprès duquel la demande de protection internationale a été introduite pour la première fois est tenu, dans les conditions prévues aux art. 23, 24, 25 et 29 du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(art. 20 par. 5 du RD III), qu'en l'occurrence, les investigations entreprises par le SEM ont révélé, après consultation de l'unité centrale du système européen «Eurodac», que le recourant a déposé une demande d'asile en Croatie en date du 7 juin 2022, ce que celui-ci a confirmé lors de l'entretien Dublin en date du 22 juillet 2022, que le 27 juillet 2022, le SEM a dès lors soumis aux autorités d'asile croates, dans les délais fixés aux art. 23 par. 2 et 24 par. 2 du RD III, une requête aux fins de reprise en charge, fondée sur l'art. 18 par. 1 let. b du RD III, que les autorités croates ont expressément accepté de reprendre en charge le recourant en date du 10 août 2022, en se référant à l'art. 20 par. 5 du RD III, précisant que si celui-là avait exprimé l'intention, le 7 juin précédent, de requérir une protection internationale, il avait quitté le centre où il avait été placé avant son audition, que la Croatie a ainsi reconnu sa compétence pour donner suite à la demande de l'intéressé de se voir octroyer une protection internationale (cf. arrêts du Tribunal E-2819/2022 du 13 mai 2022 p. 5 et réf. cit. ; F-4079/2022 du 23 septembre 2022 consid. 4.3 et 4.4), que ce point n'est pas contesté, que par ailleurs, il n'y a aucune raison de considérer qu'il existe en Croatie des défaillances systémiques dans la procédure d'asile et les conditions d'accueil des demandeurs, qui entraîneraient un risque de traitement inhumain ou dégradant au sens de l'art. 4 de la CharteUE (art. 3 par. 2 du RD III), qu'en effet, ce pays est lié à cette Charte et partie à la Convention du 28 juillet 1951 relative au statut des réfugiés (Conv. réfugiés, RS 0.142.30) ainsi qu'au Protocole additionnel du 31 janvier 1967 (Prot., RS 0.142.301), à la CEDH ainsi qu'à la Convention du 10 décembre 1984 contre la torture et autres peines ou traitements cruels, inhumains ou dégradants (Conv. torture, RS 0.105) et en applique les dispositions à ce titre, que dans ces conditions, la Croatie est présumée respecter la sécurité des demandeurs d'asile, en particulier leur droit à l'examen, selon une procédure juste et équitable, de leur demande, et leur garantir une protection conforme au droit international ainsi qu'au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arrêts du Tribunal F-1532/2022 du 8 avril 2022 consid. 6.2 ; F-3061/2021 du 9 juillet 2021 consid. 5.2 ; E-711/2021 du 11 mars 2021 consid. 4.2.1), que nonobstant les prises de position critiques de plusieurs organismes en la matière, notamment du Conseil de l'Europe, il a été retenu que le système d'asile croate ne présente pas de défaillances systémiques, ni de risques avérés de « push-backs » à la frontière avec la Bosnie-Herzégovine, s'agissant des requérants qui ont déjà déposé une demande de protection internationale en Croatie et qui sont repris en charge par cet Etat dans le cadre d'une procédure Dublin (cf. arrêts du Tribunal F-2090/2022 du 13 mai 2022 p. 9 et réf. cit. ; F-1532/2022 du 8 avril 2022 consid. 6.3 et réf. cit.), que le rapport de l'OSAR du 13 septembre 2022 cité dans le recours, intitulé « Violences policières en Bulgarie et en Croatie : conséquences pour les transferts Dublin », ne saurait modifier cette appréciation, que dans ces conditions, l'application de l'art. 3 par. 2 RD III ne se justifie pas, que la présomption de sécurité peut certes être renversée par des éléments indiquant que, dans le cas concret, les autorités de l'Etat de destination ne respecteraient pas le droit international, de sorte que la personne faisant l'objet du transfert courrait un risque réel de subir des traitements contraires à l'art. 3 CEDH ou 3 Conv. torture (cf. ATAF 2012/27 consid. 6.4 et 2011/9 consid. 6), qu'en l'espèce, de tels indices font défaut, le recourant n'ayant fourni aucun élément concret de nature à démontrer que la Croatie risquerait de porter atteinte aux dispositions précitées, qu'en effet, ses allégations sur ce point, sommaires et peu circonstanciées, ne sont aucunement étayées, que selon ses déclarations, après avoir réussi à rentrer en Croatie à la seconde tentative, il aurait été interpellé par la police, puis aurait été amené dans un camp, étant contraint de dormir par terre durant deux jours, avant d'être transféré dans un autre camp, y passant quatre jours dans une cellule avant de pouvoir circuler librement, qu'à l'appui de son recours, il a ajouté que, pendant son séjour en Croatie, il avait été insulté et humilié par la police à de nombreuses reprises, que de tels faits ne seraient pas constitutifs de torture ou de traitements dégradants et humiliants, qu'en outre, dans leur admission de la requête de reprise en charge, les autorités croates ont précisé que le recourant avait quitté le « Reception Center » avant d'y être entendu, qu'ainsi, celui-ci n'a pas démontré l'existence d'un risque concret que les autorités croates refuseraient de le reprendre en charge et de mener à terme l'examen de sa demande de protection internationale, qu'enfin, il n'a fourni aucun élément concret susceptible de démontrer que la Croatie ne respecterait pas le principe du non refoulement et faillirait dès lors à ses obligations internationales, en le renvoyant dans un pays où sa vie, son intégrité corporelle ou sa liberté seraient sérieusement menacées, ou d'où il risquerait d'être astreint à se rendre dans un tel pays, le risque de « push-back » n'étant pas démontré, qu'au cours de la procédure, l'intéressé n'a d'ailleurs pas déclaré avoir été victime d'une mesure de refoulement après son arrivée en Croatie, que le recourant a par ailleurs fait valoir qu'il ne pouvait pas être transféré en Croatie, compte tenu des problèmes médicaux dont il souffre, que le retour forcé d'une personne touchée dans sa santé n'est, selon la jurisprudence de la Cour européenne des droits de l'homme (cf. arrêt Paposhvili c. Belgique du 13 décembre 2016 [GC],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ne ressort manifestement pas des documents au dossier que le recourant souffre de problèmes de santé d'une gravité telle que son transfert en Croatie serait illicite au sens restrictif de la jurisprudence précitée, que cet Etat, qui comme déjà dit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le recourant n'a ni allégué, ni a fortiori établi que les autorités croates auraient refusé de lui prodiguer des soins adéquats, qu'une fois de retour en Croatie, il lui appartiendra de s'adresser aux autorités compétentes de ce pays pour réclamer, comme il le souhaite, un traitement médical approprié, qu'au demeurant, si le recourant, après son retour en Croatie, devait être contraint par les circonstances à mener une existence non conforme à la dignité humaine ou s'il devait estimer que ce pays viole ses obligations d'assistance à son encontre ainsi que la directive précitée, ou encore de toute autre manière portait atteinte à ses droits fondamentaux, il lui appartiendrait de faire valoir ses droits directement auprès des autorités croates en usant des voies de droit adéquates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du recourant vers la Croatie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précité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Croatie, en application de l'art. 44 LAsi,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par le présent arrêt, les demandes d'effet suspensif et de dispense du versement d'une avance de frais sont sans objet, que les conclusions du recours étant d'emblée vouées à l'échec, la demande d'assistance judiciaire totale est rejetée (art. 102m al. 1 let. a LAsi et art. 65 al. 1 PA), que compte tenu de l'issue de la cause, il y a lieu de mettre les frais de procédure à la charge du recourant, conformément à l'art. 63 al. 1 PA et aux art. 2 et 3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