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D-4245/2024 vom 30. Mai 2024</w:t>
      </w:r>
    </w:p>
    <w:p>
      <w:r>
        <w:t>Bundesverwaltungsgericht, 2024-05-30, DE</w:t>
      </w:r>
    </w:p>
    <w:p>
      <w:r>
        <w:rPr>
          <w:b/>
        </w:rPr>
        <w:t xml:space="preserve">Quelle: </w:t>
      </w:r>
      <w:r>
        <w:t>https://mcp.opencaselaw.ch/entscheid/bvger_D-4245_2024_d20240530</w:t>
      </w:r>
    </w:p>
    <w:p>
      <w:r>
        <w:t>FR: TAF D-4245/2024 du 30 mai 2024</w:t>
      </w:r>
    </w:p>
    <w:p>
      <w:r>
        <w:t>IT: TAF D-4245/2024 del 30 maggio 2024</w:t>
      </w:r>
    </w:p>
    <w:p>
      <w:pPr>
        <w:pStyle w:val="Heading2"/>
      </w:pPr>
      <w:r>
        <w:t>Regeste</w:t>
      </w:r>
    </w:p>
    <w:p>
      <w:r>
        <w:t>Asyl und Wegweisung | Asyl und Wegweisung; Verfügung des SEM vom 30. Mai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D-4245/2024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