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D-4245/2013 vom 30. Juli 2013</w:t>
      </w:r>
    </w:p>
    <w:p>
      <w:r>
        <w:t>Bundesverwaltungsgericht, 2013-07-30, DE</w:t>
      </w:r>
    </w:p>
    <w:p>
      <w:r>
        <w:rPr>
          <w:b/>
        </w:rPr>
        <w:t xml:space="preserve">Quelle: </w:t>
      </w:r>
      <w:r>
        <w:t>https://mcp.opencaselaw.ch/entscheid/bvger_D-4245_2013</w:t>
      </w:r>
    </w:p>
    <w:p>
      <w:r>
        <w:t>FR: TAF D-4245/2013 du 30 juillet 2013</w:t>
      </w:r>
    </w:p>
    <w:p>
      <w:r>
        <w:t>IT: TAF D-4245/2013 del 30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D-4245/2013 Urteil vom 30. Juli 2013 Besetzung Einzelrichterin Contessina Theis, mit Zustimmung von Richter Thomas Wespi, Gerichtsschreiberin Eva Hostettler. Parteien A._______, geboren am (...), und deren Kind, B._______, geboren am (...), Afghanistan, (...), Beschwerdeführende, gegen Bundesamt für Migration (BFM), Quellenweg 6, 3003 Bern, Vorinstanz . Gegenstand Nichteintreten auf Asylgesuch und Wegweisung (Dublin-Verfahren); Verfügung des BFM vom 4. Juli 2013 / N (...). Das Bundesverwaltungsgericht stellt fest, dass die Beschwerdeführenden am 29. April 2013 in der Schweiz um Asyl nachsuchten, dass das BFM mit Verfügung vom 4. Juli 2013 - eröffnet am 17. Juli 2013 - in Anwendung von Art. 34 Abs. 2 Bst. d des Asylgesetzes vom 26. Juni 1998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zur Begründung im Wesentlichen ausgeführt wurde, die Beschwerdeführerin (Mutter) könne aus dem Umstand, dass sie ihren in der Schweiz lebenden Partner (N [...]) in Afghanistan in seiner Abwesenheit geheiratet und vor ihrer Einreise in die Schweiz zuletzt in Österreich während zweier Tage getroffen habe, nichts zu ihren Gunsten ableiten, da sie sich mitunter davor sieben oder acht Jahre nicht gesehen und nie zusammengelebt hätten, weshalb die Beziehung nicht als dauerhafte Beziehung im Sinne von Art. 2 Bst. 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i.V.m. Art. 8 der Konvention vom 4. November 1950 zum Schutze der Menschenrechte und Grundfreiheiten (EMRK, SR 0.101) zu qualifizieren sei, dass daran auch die neue Schwangerschaft nichts zu ändern vermöge, dass der Partner, welcher sich als abgewiesener Asylbewerber in der Schweiz befinde, sodann über kein gefestigtes Aufenthaltsrecht verfüge, dass schliesslich auch die Voraussetzungen von Art. 15 Abs. 1 Dublin-II-VO nicht erfüllt seien, da die Beschwerdeführerin keine humanitären Gründe ins Feld zu führen vermocht habe, die eine Zusammenführung als notwendig erscheinen lassen würden, habe sie doch ihr Kind seit dem Tod ihres ersten Ehemanns alleine im Haus von Verwandten grossgezogen, dass die Beschwerdeführenden mit Eingabe vom 24. Juli 2013 gegen diesen Entscheid beim Bundesverwaltungsgericht Beschwerde erhoben und dabei beantragten, die vorinstanzliche Verfügung sei aufzuheben und das BFM anzuweisen, sich für das vorliegende Verfahren für zuständig zu erklären und sein Recht auf Selbsteintritt auszuüben, dass sie in verfahrensrechtlicher Hinsicht um Gewährung der aufschiebenden Wirkung der Beschwerde ersuchten und die Vollzugsbehörden im Sinne vorsorglicher Massnahmen anzuweisen seien, von Vollzugsmassnahmen abzusehen, dass auf die Erhebung eines Kostenvorschusses zu verzichten sei und die unentgeltliche Rechtspflege im Sinne von Art. 65 Abs. 1 des Verwaltungsverfahrensgesetzes vom 20. Dezember 1968 (VwVG, SR 172.021) zu gewähren sei, dass zur Begründung im Wesentlichen geltend gemacht wurde, sie seien in die Schweiz gereist, um mit dem religiös angetrauten Partner respektive Vater zusammenzuleben, wobei dieser in seinem Asylverfahren im April 2013 ein Wiedererwägungsgesuch eingereicht habe und sie - die Beschwerdeführerin - nunmehr von diesem Mann auch im (...) Monat schwanger sei, weshalb ein Selbsteintritt angezeigt sei, dass die zuständige Instruktionsrichterin mit Telefax vom 29. Juli 2013 den Vollzug gestützt auf Art. 56 VwVG vorsorglich aussetzte, bis nach Eingang der vorinstanzlichen Akten über die allfällige Gewährung der aufschiebenden Wirkung im Sinne von Art. 107a AsylG entschieden worden ist, dass die vorinstanzlichen Akten am 29.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das Amt für Migration des Kantons C._______ dem BFM mit Eingabe vom 15. Mai 2013 Kopien der Reisepässe der Beschwerdeführenden zustellte, aus welchen hervorgeht, dass den Beschwerdeführenden von der italienischen Botschaft in D._______ ein vom 8. Dezember 2012 bis 8. Juni 2013 gültiges Visum für den Schengenraum ausgestellt wurde, wobei die Einreise in Italien gemäss Einreisestempel am 12. Dezember 2012 erfolgte, dass das BFM die italienischen Behörden am 5. Juni 2013 um Übernahme der Beschwerdeführenden gestützt auf Art. 9 Abs. 2 oder Abs. 3 Dublin-II-VO ersuchte, dass die italienischen Behörden dem Gesuch um Übernahme am 2. Juli 2013 gestützt auf Art. 9 Abs. 2 Dublin-II-VO zustimmten, dass die Beschwerdeführenden anlässlich der Gewährung des rechtlichen Gehörs zu einer allfälligen Zuständigkeit Italiens ausführten, es entspreche nicht den Tatsachen, dass ihnen ein italienisches Schengenvisum ausgestellt worden sei, sie seien über die Türkei, Griechenland und Österreich in die Schweiz gereist (vgl. act A 11/14 S. 10 f.), dass diese Aussagen aufgrund der erdrückenden Beweislage nichts zu ändern vermögen, und die Zuständigkeit Italiens somit gegeben ist, dass die Beschwerdeführenden geltend machen, das BFM sei gestützt auf Art. 3 Abs. 2 Dublin-II-VO i.V.m. Art. 8 EMRK respektive Art. 10 des Übereinkommens vom 20. November 1989 über die Rechte des Kindes (SR 0.107) verpflichtet, sein Recht auf Selbsteintritt auszuüben, dass sich gemäss ständiger bundesgerichtlicher Rechtsprechung eine Per­son auf den Schutz des Familienlebens nach Art. 8 EMRK berufen kann,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jeweils mit weiteren Hinweisen; zur Publikation vorgesehenes Urteil des Bundesverwaltungsgerichts BVGE D-5920/2012 vom 17. April 2013), dass sich der religiös angetraute Partner der Beschwerdeführerin als abgewiesener Asylsuchender in der Schweiz befindet und demnach über kein gefestigtes Aufenthaltsrecht in der Schweiz verfügt, wobei daran das am 30. April 2013 eingereichte Wiedererwägungsgesuch gegenwärtig nichts zu ändern vermag, dass andererseits im vorliegenden Verfahren - wie den zutreffenden vor-instanzlichen Erwägungen zu entnehmen ist - nicht von einer dauerhaften und gefestigten Beziehung im Sinne der Rechtsprechung auszugehen ist, bestehen doch erhebliche Zweifel an den von der Beschwerdeführerin vorgebrachten Aussagen hinsichtlich des Kennenlernens - sie und ihr Lebenspartner seien zusammen in E._______ aufgewachsen -, hat doch dieser in seinem Asylverfahren stets angegeben, in D._______ geboren, aufgewachsen und mit seiner Familie gelebt zu haben, und erst auf der Flucht zunächst nach E._______ und danach ausser Landes gelangt zu sein (vgl. E-6303/2008 S. 4 f.), dass die Beschwerdeführenden den Partner respektive den angeblichen Vater vor der religiösen Trauung vor sieben bis acht Jahren das letzte Mal gesehen und nie mit diesem zusammengelebt haben, dass auch die angebliche Schwangerschaft nichts zu ändern vermag, ist doch in keiner Art und Weise belegt, dass es sich um das Kind des Partners handelt, mithin auch nicht belegt ist, dass das Verfahren zur Vaterschaftsanerkennung tatsächlich eingeleitet wurde, dass in Anbetracht dessen von keiner gefestigten und dauerhaften Beziehung im Sinne von Art. 8 EMRK auszugehen ist, weshalb das BFM nicht zu einem Selbsteintritt verpflichtet gewesen ist, dass auch zwischen dem Beschwerdeführer (Kind) und dem religiös angetrauten Partner der Mutter keine stabile und gelebte Vater und Kind-Beziehung besteht, es sich mithin nicht um den leiblichen Vater des Kindes handelt, wobei auch diesbezüglich die Ausführungen der Beschwerdeführerin - ihr neuer Partner habe den Beschwerdeführer adoptiert - nichts zu ändern vermögen, existieren doch keinerlei schriftliche Dokumente, welche eine Adoption beweisen würden (vgl. act A 11/14 S. 6), dass das BFM demnach auch nicht gestützt auf Art. 10 KRK zu einem Selbsteintritt verpflichtet gewesen ist, dass die Beschwerdeführerin sodann geltend machte, sie würde bei einer Überstellung sehr schnell an ihre Grenzen stossen, habe sie doch stets Unterstützung durch ihre Verwandten erhalten, weshalb aus humanitären Gründen auf das Asylgesuch einzutreten sei (Art. 29a Abs. 3 AsylV1), dass die Beschwerdeführenden damit sinngemäss geltend machen, sie würden keine Unterstützung durch die italienischen Behörden erhalten und würden unter prekären Bedingungen leben müssen, dass sie bei einer Überstellung nach Italien riskieren würden, ohne Existenzgrundlage und unter menschenunwürdigen Bedingungen leben zu müssen, was gegen Art. 3 EMRK verstosse, dass die schweizerischen Behörden zwar dafür sorgen müssen, dass die Beschwerdeführenden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Beschwerdeführenden auch nicht glaubhaft machen konnten, dass es in Italien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demnach den Beschwerdeführenden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 f. m.w.H.),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schliesslich anzumerken bleibt, dass die Beschwerdeführenden auch aus ihrem Verweis auf das Verfahren D-6179/2011 nichts abzuleiten vermögen, bestand in diesem Fall doch eine stabile und gelebte Beziehung, anerkannte der Vater das Kind, lebte der Lebenspartner als anerkannter Flüchtling mit Asyl in der Schweiz, und lagen soweit gänzlich andere Umstände vor, dass in ebendiesem Urteil sodann auch geschrieben steht, dass die Rückweisung einer zweifachen Mutter mit einem Neugeborenen nach Italien zwar problematisch erscheinen könne, dass "alleine diese Umstände jedoch in aller Regel nicht gegen eine Überstellung nach Italien sprechen und davon ausgegangen werden kann, die von einer Überstellung betroffenen Personen könnten ihre Ansprüche nach ihrer Ankunft gegebenenfalls auf dem Rechtsweg durchsetzen" (vgl. D-6179/2011, S. 10),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Dublin-II-VO) gibt, dass Italien somit für die Prüfung des Asylgesuchs der Beschwerdeführenden gemäss der Dublin-II-VO zuständig und entsprechend verpflichtet ist, sie gemäss Art. 16 Abs. 1 Bst. a Dublin-II-VO aufzunehmen,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der mit Telefax vom 29. Juli 2013 angeordnete Vollzugsstopp hiermit aufzuheben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Das Gesuch um Gewährung der aufschiebenden Wirkung wird als gegenstandslos abgeschrieben. 5. Dieses Urteil geht an die Beschwerdeführenden,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