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D-4239/2015 vom 9. September 2015</w:t>
      </w:r>
    </w:p>
    <w:p>
      <w:r>
        <w:t>Bundesverwaltungsgericht, 2015-09-09, FR</w:t>
      </w:r>
    </w:p>
    <w:p>
      <w:r>
        <w:rPr>
          <w:b/>
        </w:rPr>
        <w:t xml:space="preserve">Quelle: </w:t>
      </w:r>
      <w:r>
        <w:t>https://mcp.opencaselaw.ch/entscheid/bvger_D-4239_2015</w:t>
      </w:r>
    </w:p>
    <w:p>
      <w:r>
        <w:t>FR: TAF D-4239/2015 du 9 septembre 2015</w:t>
      </w:r>
    </w:p>
    <w:p>
      <w:r>
        <w:t>IT: TAF D-4239/2015 del 9 settembre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D-4239/2015 Arrêt du 9 septembre 2015 Composition Gérald Bovier, juge unique, avec l'approbation de Markus König, juge ; Alain Romy, greffier. Parties A._______, né le (...), Erythrée, (...), recourant, agissant en faveur de son épouse B._______, née le (...), Erythrée, contre Secrétariat d'Etat aux migrations (SEM ; anciennement Office fédéral des migrations, ODM), Quellenweg 6, 3003 Berne, autorité inférieure. Objet Regroupement familial (asile) ; décision du SEM du 5 juin 2015 / N (...). Vu la demande d'asile déposée en Suisse par l'intéressé en date du (...), la décision de l'ODM (actuellement et ci-après : le SEM), du (...) lui reconnaissant la qualité de réfugié et lui accordant l'asile, la demande de regroupement familial au sens de l'art. 51 al. 1 LAsi (RS 142.31) en faveur de B._______, l'épouse de l'intéressé, actuellement domiciliée en Erythrée, déposée le 21 juillet 2014, la décision du 5 juin 2015, par laquelle le SEM a refusé l'entrée en Suisse de B._______ et a rejeté la demande de regroupement familial, au motif que le recourant ne formait pas un ménage commun avec l'intéressée au moment de son départ du pays, le recours interjeté le 8 juillet 2015 par le recourant contre cette décision, assorti d'une demande d'assistance judiciaire partielle, la décision incidente du 28 juillet 2015, par laquelle le juge instructeur du Tribunal administratif fédéral (ci-après : le Tribunal) a rejeté la requête d'assistance judiciaire partielle et a imparti au recourant un délai au 12 août 2015 pour verser un montant de 600 francs à titre d'avance de frais, le versement, le 10 août 2015, de l'avance de frais requise, et considérant que le Tribunal, en vertu de l'art. 31 LTAF, connaît des recours contre les décisions au sens de l'art. 5 PA prises par les autorités mentionnées à l'art. 33 LTAF, qu'en particulier, les décisions rendues par le SEM concernant l'asile, y compris en matière de regroupement familial, peuvent être contestées, par renvoi de l'art. 105 LAsi, devant le Tribunal, lequel statue alors définitivement, sauf demande d'extradition déposée par l'Etat dont le requérant cherche à se protéger (art. 83 let. d ch. 1 LTF), exception non réalisée in casu, que le recourant, agissant pour son épouse, a qualité pour recourir (cf. art. 48 al. 1 PA), que, présenté dans la forme et le délai prescrits par la loi (cf. art. 52 PA et art. 108 al. 1 LAsi), le recours est recevable,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il ressort des pièces du dossier que le recourant ne vivait pas en ménage commun avec son épouse lors de sa fuite du pays, celle-ci habitant avec ses propres parents (cf. procès-verbal de l'audition du 31 mars 2014, p. 4), que le recourant a certes prétendu que le SEM avait mal compris ses propos, que l'intéressée aurait ainsi habité une partie du temps au domicile familial du recourant, où ils auraient vécu ensemble lors des permissions de ce dernier, qu'il ne s'agit là toutefois que de simples affirmations, qu'aucun élément concret ni moyen de preuve fiable et déterminant ne viennent étayer, qu'elles ne s'inscrivent en outre pas dans le cadre de son récit, qu'il a ainsi déclaré qu'il habitait avec ses parents et ses deux soeurs (cf. procès-verbal de l'audition du 3 octobre 2012, pt. 2.02, p. 4) ; que si son épouse avait habité avec eux, il n'aurait pas manqué de la mentionner également, qu'il a au contraire affirmé qu'il n'avait jamais vécu avec elle, précisant "pas du tout" (cf. procès-verbal de l'audition du 31 mars 2014, p. 4), qu'au vu de ce qui précède, faute d'argument susceptible de remettre en cause le bien-fondé de la décision du SEM du 5 juin 2015, le recours doit être rejeté et la décision précitée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10 août 2015.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