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D-4237/2012 vom 20. August 2012</w:t>
      </w:r>
    </w:p>
    <w:p>
      <w:r>
        <w:t>Bundesverwaltungsgericht, 2012-08-20, DE</w:t>
      </w:r>
    </w:p>
    <w:p>
      <w:r>
        <w:rPr>
          <w:b/>
        </w:rPr>
        <w:t xml:space="preserve">Quelle: </w:t>
      </w:r>
      <w:r>
        <w:t>https://mcp.opencaselaw.ch/entscheid/bvger_D-4237_2012</w:t>
      </w:r>
    </w:p>
    <w:p>
      <w:r>
        <w:t>FR: TAF D-4237/2012 du 20 août 2012</w:t>
      </w:r>
    </w:p>
    <w:p>
      <w:r>
        <w:t>IT: TAF D-4237/2012 del 20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D-4237/2012 law/fes Urteil vom 20. August 2012 Besetzung Einzelrichter Walter Lang, mit Zustimmung von Richterin Jenny de Coulon Scuntaro; Gerichtsschreiberin Sarah Ferreyra. Parteien A._______, geboren (...), Nigeria, Beschwerdeführer, gegen Bundesamt für Migration (BFM), Quellenweg 6, 3003 Bern, Vorinstanz. Gegenstand Nichteintreten auf Asylgesuch und Wegweisung (Dublin-Verfahren); Verfügung des BFM vom 24. Juli 2012 / N (...). Das Bundesverwaltungsgericht stellt fest, dass das BFM mit Verfügung vom 24. Juli 2012 - eröffnet am 8. August 2012 - in Anwendung von Art. 34 Abs. 2 Bst. d des Asylgesetzes vom 26. Juni 1998 (AsylG, SR 142.31) auf das Asylgesuch des Beschwerdeführers vom 28. Juni 2012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eine allfällige Beschwerde gegen die vorliegende Verfügung habe keine aufschiebende Wirkung, dass der Beschwerdeführer mit Eingabe vom 14. August 2012 gegen diesen Entscheid beim Bundesverwaltungsgericht Beschwerde erhob und beantragte, es sei die Verfügung aufzuheben, die Flüchtlingseigenschaft anzuerkennen, Asyl zu gewähren, die Unzulässigkeit, Unzumutbarkeit und Unmöglichkeit des Wegweisungsvollzugs festzustellen und die vorläufige Aufnahme anzuordnen, dass er in verfahrensrechtlicher Hinsicht beantragte, es sei die unentgeltliche Prozessführung im Sinne von Art. 65 Abs. 1 und 2 des Bundesgesetzes vom 20. Dezember 1968 über das Verwaltungsverfahren (VwVG, SR 172.021) zu gewähren, auf die Erhebung eines Kostenvorschusses zu verzichten und eventuell die aufschiebende Wirkung der Beschwerde wiederherzustellen, dass die zuständige Behörde ferner im Sinne einer vorsorglichen Massnahme anzuweisen sei, die Kontaktaufnahme mit den Behörden des Heimatstaats sowie jegliche Datenweitergabe an denselben zu unterlassen und ihn bei bereits erfolgter Datenweitergabe in einer separaten Verfügung zu informieren, dass die vorinstanzlichen Akten am 16. August 2012 beim Bundesverwaltungsgericht eintrafen (Art. 109 Abs. 2 AsylG),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welcher für die Durchführung des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das Verfahren zur Bestimmung des zuständigen Mitgliedstaates eingeleitet wird, sobald ein Asylantrag erstmals in einem Mitgliedstaat gestellt wurde (Art. 4 Abs. 1 Dublin-II-Verordnung), dass dabei - im Falle eines sogenannten Aufnahmeverfahrens (engl.: take charge) - die Kriterien der in Kapitel III der Dublin-II-Verordnung genannten Rangfolge anzuwenden sind (vgl. Art. 5-14 Dublin-II-Verordnung) und von der Situation zum Zeitpunkt, in dem der Asylbewerber erstmals einen Antrag in einem Mitgliedstaat stellt, auszugehen ist (Art. 5 Abs. 1 und 2 Dublin-II-Verordnung), dass im Rahmen eines Wiederaufnahmeverfahrens (engl.: take back) demgegenüber keine - neuerliche - Zuständigkeitsprüfung nach Kapitel III Dublin-II-Verordnung stattfindet, sondern ein solches insbesondere auf den materiellen Zuständigkeitsbestimmungen von Art. 16 Bst. c, d und e Dublin-II-Verordnung gründet (vgl. Christian Filzwieser, Andrea Sprung, Dublin-II-Verordnung: Das Europäische Asylzuständigkeitssystem, 3. Auflage, Wien-Graz 2012, Art. 16 K5 S. 129), dass in Abweichung der erwähnten Zuständigkeitskriterien respektive Zuständigkeitsbestimmungen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den Akten entnommen werden kann, dass der Beschwerdeführer am 9. Juli 2008 und am 23. Februar 2011 in Italien um Asyl ersuchte und entsprechend in der EURODAC-Datenbank erfasst worden ist (vgl. act. A4/1), dass somit die erste Asylantragsstellung gemäss Art. 4 Abs. 1 Dublin-II-Verordnung in Italien erfolgte, dass das BFM demnach gestützt auf diesen Sachverhalt zu Recht in Anwendung von Art. 16 Abs. 1 Bst. c Dublin-II-Verordnung die italienischen Behörden am 3. Juli 2012 um Wiederaufnahme des Beschwerdeführers (vgl. Art. 20 Dublin-II-Verordnung) ersuchte (vgl. act. A12/5), dass die italienischen Behörden das Übernahmeersuchen innert der in Art. 20 Abs. 1 Bst. b Dublin-II-Verordnung vorgesehenen zweiwöchigen Frist unbeantwortet liessen (vgl. act. A14/1), womit sie die Zuständigkeit Italiens implizit anerkannten (Art. 20 Abs. 1 Bst. c Dublin-II-Verordnung), dass demzufolge das BFM in der angefochtenen Verfügung zu Recht Italien als für die Durchführung des Asylverfahrens zuständig erachtet hat, dass es im Weiteren zutreffend aufgezeigt hat, weshalb die vom Beschwerdeführer geltend gemachten Einwände, wonach er in Italien kein Asyl, keine Arbeit und keine Unterkunft habe und auf Almosen angewiesen sei, (vgl. act. A7/9 S. 6), an der Zuständigkeit Italiens nichts zu ändern vermögen, dass der Beschwerdeführer weder im Rahmen des vorinstanzlichen Verfahrens noch in seiner Beschwerde die Zuständigkeit Italiens explizit bestreitet (vgl. act. A7/9 S. 6 und Beschwerde S. 2), dass Italien unter anderem Signatarstaat der FK und der EMRK ist und die FoK ratifiziert hat und keine konkreten Hinweise dafür bestehen, Italien würde sich allgemein oder in Bezug auf die Person des Beschwerdeführers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(vgl. zum Ganzen Urteil D-4866/2011 vom 13. April 2012 E. 7), dass Dublin-Rückkehrende betreffend Unterbringung von den italieni­schen Behörden in der Regel bevorzugt behandelt werden und sich zudem - neben den staatlichen Strukturen - auch zahlreiche private Hilfsorganisationen der Betreuung von Asylsuchenden annehmen, dass in der Beschwerde nichts geltend gemacht wird und vorliegend auch keine sonst konkreten Anhaltspunkte ersichtlich sind, die darauf hindeuten, dass der Beschwerdeführer im Falle einer Rückkehr nach Italien in eine existenzielle Notlage geraten würde, dass mithin keine Gründe vorliegen, die einen Selbsteintritt der Schweiz gemäss Art. 3 Abs. 2 Dublin-II-Verordnung nahelegen würden,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zu prüfen sind und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das BFM gemäss Aktenlage bisher keine Daten an die heimatlichen Behörden weitergeleitet hat, weshalb der Eventualantrag, es sei der Beschwerdeführer darüber in einer separaten Verfügung zu informieren, abzuweisen ist,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soweit auf diese einzutreten ist, dass die Anträge auf Anordnung vorsorglicher Massnahmen und Erteilung der aufschiebenden Wirkung durch das Bundesverwaltungsgericht, welche nur für die Dauer des Beschwerdeverfahrens Wirkung entfalten können, und das Gesuch um Verzicht auf die Erhebung eines Kostenvorschusses aufgrund des direkten Entscheids in der Hauptsache gegenstandslos geworden sind, dass die Gesuche um Gewährung der unentgeltlichen Prozessführung und Rechtsverbeiständung gemäss Art. 65 Abs. 1 und 2 VwVG - ungeachtet der Bedürftigkeit des Beschwerdeführers - abzuweisen sind, da die Begehren - wie sich aus den vorstehenden Erwägungen ergibt - als aussichtslos zu bezeichnen sind und damit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auf diese eingetreten wird. 2. Der Antrag, es sei über vom BFM an die heimatlichen Behörden weitergeleitete Daten in einer separaten Verfügung zu informieren, wird abgewiesen. 3. Die Gesuche um Gewährung der unentgeltlichen Prozessführung und Rechtsverbeiständung werden abgewiesen. 4. Die Verfahrenskosten von Fr. 600. - werden dem Beschwerdeführer auferlegt. Dieser Betrag ist innert 30 Tagen ab Versand des Urteils zu Gunsten der Gerichtskasse zu überweisen. 5. Dieses Urteil geht an den Beschwerdeführer, das BFM und die zuständige kantonale 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