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D-4231/2025 vom 16. Juli 2025</w:t>
      </w:r>
    </w:p>
    <w:p>
      <w:r>
        <w:t>Bundesverwaltungsgericht, 2025-07-16, DE</w:t>
      </w:r>
    </w:p>
    <w:p>
      <w:r>
        <w:rPr>
          <w:b/>
        </w:rPr>
        <w:t xml:space="preserve">Quelle: </w:t>
      </w:r>
      <w:r>
        <w:t>https://mcp.opencaselaw.ch/entscheid/bvger_D-4231_2025</w:t>
      </w:r>
    </w:p>
    <w:p>
      <w:r>
        <w:t>FR: TAF D-4231/2025 du 16 juillet 2025</w:t>
      </w:r>
    </w:p>
    <w:p>
      <w:r>
        <w:t>IT: TAF D-4231/2025 del 16 luglio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Beschwerdeführerin, die Vorinstanz und die kantonale Migrationsbehörde. Die Einzelrichterin: Die Gerichtsschreiberin: Nina Spälti Giannakitsas Irène Urscheler Urstadt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