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D-4229/2018 vom 26. Juli 2018</w:t>
      </w:r>
    </w:p>
    <w:p>
      <w:r>
        <w:t>Bundesverwaltungsgericht, 2018-07-26, DE</w:t>
      </w:r>
    </w:p>
    <w:p>
      <w:r>
        <w:rPr>
          <w:b/>
        </w:rPr>
        <w:t xml:space="preserve">Quelle: </w:t>
      </w:r>
      <w:r>
        <w:t>https://mcp.opencaselaw.ch/entscheid/bvger_D-4229_2018</w:t>
      </w:r>
    </w:p>
    <w:p>
      <w:r>
        <w:t>FR: TAF D-4229/2018 du 26 juillet 2018</w:t>
      </w:r>
    </w:p>
    <w:p>
      <w:r>
        <w:t>IT: TAF D-4229/2018 del 26 luglio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D-4229/2018 Urteil vom 26. Juli 2018 Besetzung Einzelrichterin Daniela Brüschweiler, mit Zustimmung von Richter Yannick Antoniazza-Hafner; Gerichtsschreiberin Sandra Sturzenegger. Parteien A._______, geboren am (...), Belarus, Beschwerdeführerin, gegen Staatssekretariat für Migration (SEM), Quellenweg 6, 3003 Bern, Vorinstanz. Gegenstand Nichteintreten auf Asylgesuch und Wegweisung (Dublin-Verfahren); Verfügung des SEM vom 2. Juli 2018. Das Bundesverwaltungsgericht stellt fest, dass das SEM mit Verfügung vom 2. Juli 2018 - eröffnet am 17. Juli 2018 - in Anwendung von Art. 31a Abs. 1 Bst. b AsylG (SR 142.31) auf das Asylgesuch der Beschwerdeführerin vom 30. Mai 2018 nicht eintrat, deren Wegweisung aus der Schweiz nach Frankreich anordnete und sie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englischsprachiger Eingabe vom 20. Juli 2018 (Datum Poststempel) gegen diesen Entscheid beim Bundesverwaltungsgericht Beschwerde erhob und dabei (sinngemäss) beantragte, die Verfügung des SEM vom 2. Juli 2018 sei aufzuheben, und das SEM sei anzuweisen, auf ihr Asylgesuch einzutreten, dass die vorinstanzlichen Akten am 25. Juli 2018 beim Bundesverwaltungsgericht eintrafen (Art. 109 Abs. 1 AsylG), und zieht in Erwägung, dass das Bundesverwaltungsgericht auf dem Gebiet des Asyls in der Regel - so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es sich vorliegend um eine Laienbeschwerde handelt, an die keine hohen formellen Anforderungen zu stellen sind, dass die Beschwerde nicht in einer Amtssprache des Bundes abgefasst ist, vorliegend jedoch aus prozessökonomischen Gründen praxisgemäss auf eine Rückweisung der Beschwerde zur Verbesserung verzichtet werden kann, weil die in englischer Sprache verfassten Ausführungen genügend verständlich sind, dass somit auf die fristgerecht eingereichte und in der Form akzeptierte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2017 VI/5 E. 3.1; 2012/4 E. 2.2, je m.w.H.), dass vorab - angesichts der entsprechenden Rüge in der Beschwerdeschrift - festzuhalten ist, dass bei Nichteintretensentscheiden nach Art. 31a Abs. 1 AsylG keine Anhörung stattfindet (vgl. Art. 36 AsylG) und demzufolge die Beschwerdeführerin zu Recht nur einmal befragt wurde,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der nach dieser 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zwingend auszuüben ist, wenn die Durchsetzung einer Zuständigkeit gemäss Dublin-III-VO eine Verletzung der EMRK bedeuten würde (vgl. Filzwieser/Sprung, Dublin III-Verordnung, Wien 2014, K2 zu Artikel 17), dass das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Beschwerdeführerin anlässlich der Befragung zur Person (BzP) vom 11. Juni 2018 zu Protokoll gab, sie habe am 5. Februar 2016 in Frankreich um Asyl ersucht, dass sie auch spätere Asylgesuchstellungen unter anderem in Holland und Deutschland erwähnte und angab, sie sei jeweils gestützt auf die Dublin-III-VO nach Frankreich zurückgeschickt worden, dass ein Abgleich ihrer Fingerabdrücke mit der "Eurodac-Datenbank" durch das SEM keinen Treffer zu Frankreich ergab, dass die französischen Behörden dem SEM am 19. Juni 2018 - nach entsprechender Anfrage - jedoch bestätigten, dass die Beschwerdeführerin in Frankreich erfolglos ein Asylverfahren durchlaufen und Frankreich seither mehreren Gesuchen von Dublin-Mitgliedstaaten um Übernahme der Beschwerdeführerin zugestimmt habe, dass das SEM die französischen Behörden am 21. Juni 2018 um Wiederaufnahme der Beschwerdeführerin gestützt auf Art. 18 Abs. 1 Bst. d Dublin-III-VO ersuchte, dass die französischen Behörden dem Gesuch um Übernahme am 27. Juni 2018 gestützt auf dieselbe Bestimmung ausdrücklich zustimmten, dass die Zuständigkeit Frankreichs somit grundsätzlich gegeben ist, was von der Beschwerdeführerin auch nicht bestritten wird, dass es keine wesentlichen Gründe für die Annahme gibt, das Asylverfahren und die Aufnahmebedingungen für Antragsteller in Frankreich würden systemische Schwachstellen aufweisen, die eine Gefahr einer unmenschlichen oder entwürdigenden Behandlung im Sinne von Art. 4 EU-Grundrechtecharta mit sich bringen,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Frankreich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unter diesen Umständen die Anwendung von Art. 3 Abs. 2 Satz 2 Dublin-III-VO nicht gerechtfertigt ist, dass die Beschwerdeführerin im vorinstanzlichen Verfahren gegen eine Überstellung nach Frankreich im Wesentlichen einwendete, ihr sei dort nicht geholfen worden und die französischen Behörden würden sie in ihren Heimatstaat ausschaffen, dass sie in der Beschwerdeschrift sodann hauptsächlich auf ihr erfolglos durchlaufenes Asylverfahren in Frankreich und ihre "Asylgründe" verweist, dass sie mit ihrem Vorbringen sinngemäss die Anwendung von Art. 17 Abs. 1 Dublin-III-VO respektive Art. 29a Abs. 3 AsylV 1 fordert, dass die schweizerischen Behörden zwar dafür sorgen müssen, dass die Beschwerdeführerin im Falle einer Überstellung nach Frankreich nicht einer dem internationalen Recht und insbesondere Art. 3 EMRK widersprechenden Behandlung oder der Gefahr der Rückschiebung ausgesetzt ist, dass es allerdings angesichts der Vermutung, wonach der zuständige Staat die völkerrechtlichen Verpflichtungen einhalte, der Beschwerdeführerin obliegt, diese Vermutung umzustossen, wobei sie ernsthafte Anhaltspunkte vorzubringen hat, dass die Behörden des in Frage stehenden Staates in ihrem konkreten Fall das Völkerrecht verletzen und ihr nicht den notwendigen Schutz gewähren oder sie menschenunwürdigen Lebensumständen aussetzen würden (vgl. etwa das Urteil des BVGer E-577/2017 vom 6. April 2017 E. 5.2.1 m.w.H.), dass die Beschwerdeführerin mit dem Hinweis auf ihr erfolglos durchlaufenes Asylverfahren in Frankreich, ihre "Asylgründe" sowie die bevorstehenden Ausschaffung in ihren Heimatstaat keine ausreichend konkreten Anhaltspunkte geltend zu machen vermag, dass der französische Staat seine staatsvertraglichen Verpflichtungen in ihrem Fall missachten und sie unter Missachtung des Non-Refoulement-Gebotes oder von Art. 3 EMRK in ihren Heimatstaat zurückschaffen würde, dass mithin - wie bereits das SEM in der angefochtenen Verfügung festhielt - keine begründeten Hinweise vorliegen, dass Frankreich das Asyl- und Wegweisungsverfahren der Beschwerdeführerin nicht korrekt durchgeführt hätte, dass sich den Angaben der Beschwerdeführerin (vgl. Akten SEM A 15 S. 5) und dem mit der Beschwerde eingereichten Entscheid des "Bureau de l'Asile et de l'Eloignement" des "(...)" vom 22. Februar 2017 denn auch entnehmen lässt, dass sie in Frankreich Zugang zu einem rechtsstaatlichen Verfahren im Sinne des Dublin-Systems hatte, dass somit allfällige Vollzugsmassnahmen in Frankreich einer Überstellung dorthin nicht entgegenstehen, dass bezüglich des Gesundheitszustandes der Beschwerdeführerin respektive ihrer behaupteten gesundheitlichen Beschwerden auf die entsprechenden Ausführungen in der angefochtenen Verfügung verwiesen werden kann, die sich - auch unter Berücksichtigung der Ausführungen der Beschwerdeführerin in ihrer E-Mail vom 10. Juli 2018 an das SEM - als zutreffend erweisen und denen auf Beschwerdeebene nichts entgegenhalten wird,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der Beschwerdeführerin nicht eingetreten ist, dass die weiteren Beschwerdevorbringen nicht geeignet sind, eine Änderung dieser Einschätzung zu bewirken, dass das SEM sodann - weil die Beschwerdeführerin nicht im Besitz einer gültigen Aufenthalts- oder Niederlassungsbewilligung ist - zu Recht in Anwendung von Art. 44 AsylG die Überstellung nach Frankreich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bei diesem Ausgang des Verfahrens die Kosten von Fr. 750.-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Verfahrenskosten von Fr. 750.- werden der Beschwerdeführerin auferlegt. Dieser Betrag ist innert 30 Tagen ab Versand des Urteils zugunsten der Gerichtskasse zu überweisen. 3. Dieses Urteil geht an die Beschwerdeführerin, das SEM und die kantonale Migrationsbehörde. Die Einzelrichterin: Die Gerichtsschreiberin: Daniela Brüschweiler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