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D-4229/2013 vom 31. Juli 2013</w:t>
      </w:r>
    </w:p>
    <w:p>
      <w:r>
        <w:t>Bundesverwaltungsgericht, 2013-07-31, FR</w:t>
      </w:r>
    </w:p>
    <w:p>
      <w:r>
        <w:rPr>
          <w:b/>
        </w:rPr>
        <w:t xml:space="preserve">Quelle: </w:t>
      </w:r>
      <w:r>
        <w:t>https://mcp.opencaselaw.ch/entscheid/bvger_D-4229_2013</w:t>
      </w:r>
    </w:p>
    <w:p>
      <w:r>
        <w:t>FR: TAF D-4229/2013 du 31 juillet 2013</w:t>
      </w:r>
    </w:p>
    <w:p>
      <w:r>
        <w:t>IT: TAF D-4229/2013 del 31 luglio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D-4229/2013 Arrêt du 31 juillet 2013 Composition Claudia Cotting-Schalch, juge unique, avec l'approbation de Robert Galliker, juge, Sonia Dettori, greffière. Parties A._______, né le (...), Ghana, recourant, contre Office fédéral des migrations (ODM), Quellenweg 6, 3003 Berne, autorité inférieure . Objet Asile (non-entrée en matière) et renvoi; décision de l'ODM du 19 juillet 2013 / N (...). Vu la demande d'asile déposée en Suisse par A._______ en date du 28 novembre 2012,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5 décembre 2012 (ci-après : aud. sommaire) et du 19 juillet 2013 (ci-après : aud. sur les motifs), la décision du 19 juillet 2013, notifiée le même jour, par laquelle l'office fédéral des migrations (ODM),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a ordonné l'exécution de cette mesure, l'acte du 24 juillet 2013 par lequel l'intéressé a recouru contre cette décision auprès du Tribunal administratif fédéral (le Tribunal), concluant à l'annulation de celle-ci, à l'entrée en matière sur sa demande d'asile, subsidiairement à son admission provisoire en Suisse, les demandes de restitution de l'effet suspensif et d'assistance judiciaire partielle qu'il contient, l'accusé de réception du recours par le Tribunal en date du 25 juillet 2013,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comprend notamment l'examen de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ATAF 2007/8 consid. 3.2 p. 74 s.), qu'en l'occurrence, le recourant n'a déposé ni documents de voyage ni pièces d'identité dans un délai de 48 heures après le dépôt de sa demande d'asile, qu'il lui appartenait toutefois d'effectuer toute démarche s'avérant utile, adéquate et nécessaire pour obtenir un ou des documents permettant de l'identifier de manière certaine, que contrairement à cette attente, l'intéressé a tantôt affirmé qu'il pensait avoir perdu son passeport au Nigéria, tantôt qu'il ne l'avait pas renouvelé à son échéance et qu'il ne l'avait donc pas emporté avec lui, respectivement qu'il avait été retourné aux autorités en vue de son renouvellement, et qu'il n'avait jamais possédé de carte d'identité ; que l'explication fournie concernant cette divergence, selon laquelle il oubliait certaines choses (cf. pv aud. sommaire p. 6 et pv aud. sur les motifs p. 2 s.), ne convainc pas, que cela étant, le recourant a indiqué s'être présenté à une représentation de son pays alors qu'il se trouvait en Libye ; qu'il aurait pénétré dans l'enceinte de dite représentation grâce à l'intervention d'un cousin (un neveu de son père) qui travaillait là et aurait ensuite été identifié grâce aux informations personnelles qu'il avait fournies ; qu'il aurait également réussi à se faire établir un certificat de naissance alors qu'il se trouvait en Italie (cf. pv aud. sommaire p. 6 s. et pv aud. sur les motifs p. 3) ; qu'au vu des possibilités dont l'intéressé a déjà fait usage et en particulier de son réseau familial dans le domaine diplomatique et au Ghana, la justification fournie, selon laquelle il ne pouvait pas se procurer de document d'identité depuis la Suisse dans la mesure où il vivait dans un camp (cf. pv aud. sommaire p. 7), puis sa déclaration selon laquelle il n'avait rien entrepris en vue de se procurer des documents d'identité (cf. pv aud. sur les motifs p. 2), lesquelles se limitent à des affirmations indigentes et simplistes, ne constituent pas des motifs excusables au sens de l'art. 32 al. 3 LAsi, qu'au surplus et dans le cadre d'une motivation sommaire, le Tribunal fait siens les arguments développés par l'ODM au consid. 1 de sa décision du 19 juillet 2013, relatifs aux récits divergents de l'intéressé concernant son passeport et sa durée de validité, respectivement son voyage jusqu'en Europe ; que le recourant n'a en effet fourni dans son recours aucun argument ni moyen de preuve propres à les remettre valablement en cause, qu'ainsi, en l'absence de documents de voyage ou de pièces d'identité sans que l'intéressé ait donné d'excuses valables, il convient, à l'instar de l'ODM, d'admettre que la première des exceptions prévues par l'art. 32 al. 3 let. a LAsi n'est pas réalisée en l'espèce,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 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déclaré avoir été suspecté et condamné injustement pour homicide sur les personnes de sa femme et de sa fille unique ou de ses deux enfants (selon les versions), survenus dans l'incendie de leur maison au milieu d'une nuit de l'année 1987 ou 1988 ; qu'ayant réussi à s'extraire de sa maison en flammes, une foule d'environ 25 personnes aurait tenté de le repousser à l'intérieur du brasier ; que frappé au moyen de barres de fer et de bâtons, il avait malgré tout réussi à s'enfuir ; qu'un automobiliste arrêté sur la route l'aurait emmené à l'hôpital ; que sa mère et un ami policier auraient alors organisé son départ du pays ; que selon les indications d'un ami, l'incendie avait été orchestré par le chef du village dans le but de s'approprier ses terres et de les revendre à des chercheurs d'or chinois (cf. pv aud. sommaire p. 8 et pv aud. sur les motifs p. 4 et 11), qu'indépendamment de l'absence manifeste de pertinence des motifs d'asile allégués par l'intéressé, le récit présenté par celui-ci est inconsistant, très superficiel (cf. en particulier pv aud. sur les motifs Q. 27 à 37 p. 4 et p. 7 ss) et contient des divergences, comme l'a retenu à juste titre l'autorité intimée dans sa décision du 19 juillet 2013 (cf. également pv aud. sur les motifs Q. 125 p. 12), qu'à cet égard et dans le cadre d'une motivation sommaire, le Tribunal fait siens les arguments convainquants contenus en particulier au considérant 1 de celle-ci, compte tenu du fait que le recourant n'a apporté ni argumentation ni moyen de preuve susceptibles de remettre en cause son bien-fondé, qu'en particulier, la manière dont l'intéressé aurait pu être soigné durant deux semaines, sans être arrêté par la police alors qu'il était prétendument le principal suspect concernant le décès de sa femme et de sa fille, puis la façon dont il aurait quitté le pays, grâce à l'aide de deux policiers, afin de prétendument faciliter la résolution de l'affaire, alors même que l'incendie de sa maison avait été organisé par le chef du village avec l'aide de membres corrompus de la police (cf. pv aud. sur les motifs p. 10 s.), est incohérente, simpliste et ne reflète pas une situation d'événements vécus, que l'absence de toute information précise autre que des récits non pertinents de tiers, ainsi que d'indice concret concernant l'inculpation de l'intéressé par les autorités de son pays, puis sa condamnation par contumace, de même que concernant le décès de son épouse et de son ou ses enfants (cf. pv aud. sur les motifs p. 11 s.), finit d'ôter toute crédibilité au récit ; qu'en particulier l'explication fournie à cet égard, relative au fait qu'il n'avait pas pensé que c'était nécessaire (cf. pv aud. sur les motifs p. 12), ne convainc pas, qu'au vu de ce qui précède, les allégations de A._______ ne satisfont de toute évidence ni les exigences de l'art. 3 LAsi ni celles de l'art. 7 LAsi requises pour la reconnaissance de la qualité de réfugié ; que, partant, l'exception prévue à l'art. 32 al. 3 let. b LAsi ne s'applique pas, qu'il en va de même de celle de l'art. 32 al. 3 let. c LAsi ; qu'il n'y a en effet pas lieu de procéder à des mesures d'instruction complémentaires que ce soit pour établir l'identité du recourant, sa qualité de réfugié ou pour constater l'illicéité de l'exécution du renvoi (cf. ATAF 2009/50 p. 721 ss) ; que la situation telle que ressortant des actes de la cause ne le justifie pas, qu'ainsi, aucun grief tiré de l'art. 106 al. 1 LAsi ne pouvant être admis,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licite, raisonnablement exigible et possible (cf. art. 44 al. 2 LAsi et art. 83 al. 2 à 4 de la loi fédérale du 16 décembre 2005 sur les étrangers [LEtr, RS 142.20]), que pour ce qui est de la licéité de l'exécution du renvoi (cf. art. 44 al. 2 LAsi et art. 83 al. 3 LEtr), l'intéressé n'ayant pas rendu vraisemblable qu'il est exposé, en cas de retour dans son pays, à de sérieux préjudices au sens de l'art. 3 LAsi, il ne peut se prévaloir de l'art. 5 LAsi, qui reprend en droit interne le principe de non-refoulement énoncé par l'art. 33 par. 1 de la Convention du 28 juillet 1951 relative au statut des réfugiés (Conv., RS 0.142.30), qu'au regard du récit proposé, le recourant n'a pas non plus rendu crédible qu'il existe pour lui un véritable risque concret et sérieux d'être soumis, en cas de renvoi, à un traitement prohibé par l'art. 3 de la Convention de sauvegarde des droits de l'homme et des libertés fondamentales du 4 novembre 1950 (CEDH, RS 0.101) ou prohibé par l'art. 3 de la Convention contre la torture et autres peines ou traitements cruels, inhumains ou dégradants du 10 décembre 1984 (Conv. torture, RS 0.105), que l'exécution du renvoi s'avère donc licite, que, sous l'angle de l'exigibilité de l'exécution du renvoi (cf. art. 44 al. 2 LAsi et art. 83 al. 4 LEtr), le Ghana ne se trouve pas en proie à une guerre, une guerre civile ou une violence généralisée sur l'ensemble de son territoire,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 l'intéressé a été scolarisé, dispose d'une formation et d'une expérience professionnelle de maçon, a suivi une formation de huit mois en Italie dans une école de menuiserie et a travaillé dans ce pays comme ouvrier agricole (cf. pv aud. sommaire p. 4) ; que même si cela n'est pas déterminant en l'espèce, il dispose également d'un réseau familial et vraisemblablement social dans son pays d'origine (cf. en particulier pv aud. sur les motifs p. 6 s.), que le problème de santé allégué (diabète débutant nécessitant un traitement quotidien à base d'insuline), lequel est établi par une attestation des plus sommaire, datée du 18 juillet 2013 et transmise avec le recours, ne constitue pas un empêchement à l'exécution de la mesure de renvoi, que, d'une part, l'atteinte en question ne paraît pas d'une gravité telle qu'elle serait susceptible de rendre l'exécution de son renvoi inexigible ; que, d'autre part, l'intéressé n'a pas établi, ni même fait valoir qu'il ne pourrait bénéficier, dans son pays d'origine, des soins essentiels nécessaire à son traitement ; que cette constatation ne saurait être retenue dans le cadre d'un examen d'office du cas d'espèce, qu'il est rappelé, au surplus,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d'exigibilité de l'exécution du renvoi (cf. ATAF 2010/41 c. 8.3.6 p. 591 et réf. cit.), que dans ces conditions, l'exécution du renvoi est raisonnablement exigible, dans la mesure où elle ne fait pas apparaître, en l'espèce, une mise en danger concrète de l'intéressé en cas de renvoi dans son pays d'origine, que l'exécution du renvoi est enfin possible (cf. art. 44 al. 2 LAsi et art. 83 al. 2 LEtr ; ATAF 2008/34 consid. 12 p. 513 ss et jurisp. cit.), dès lors qu'elle ne se heurte pas à des obstacles insurmontables d'ordre technique ou pratique, et qu'il incombe en particulier au recourant de collaborer à l'obtention de documents de voyage lui permettant de retourner dans son pays d'origine (cf. art. 8 al. 4 LAsi), que le recours, en tant qu'il porte sur l'exécution du renvoi, doit ainsi être également rejeté, que dans la mesure où le recours a de par la loi un effet suspensif (art. 55 PA par renvoi des art. 105 LAsi et 37 LTAF), la requête visant à la restitution de celui-ci est irrecevable,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considérant que les conclusions du recours étaient d'emblée vouées à l'échec, la demande d'assistance judiciaire partielle doit être rejetée (cf. art. 65 al. 1 PA),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