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D-4228/2016 vom 13. Juli 2016</w:t>
      </w:r>
    </w:p>
    <w:p>
      <w:r>
        <w:t>Bundesverwaltungsgericht, 2016-07-13, DE</w:t>
      </w:r>
    </w:p>
    <w:p>
      <w:r>
        <w:rPr>
          <w:b/>
        </w:rPr>
        <w:t xml:space="preserve">Quelle: </w:t>
      </w:r>
      <w:r>
        <w:t>https://mcp.opencaselaw.ch/entscheid/bvger_D-4228_2016</w:t>
      </w:r>
    </w:p>
    <w:p>
      <w:r>
        <w:t>FR: TAF D-4228/2016 du 13 juillet 2016</w:t>
      </w:r>
    </w:p>
    <w:p>
      <w:r>
        <w:t>IT: TAF D-4228/2016 del 13 luglio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D-4228/2016 Urteil vom 13. Juli 2016 Besetzung Einzelrichterin Daniela Brüschweiler, mit Zustimmung von Richterin Barbara Balmelli; Gerichtsschreiberin Sandra Sturzenegger. Parteien A._______, geboren am (...), Libanon, Beschwerdeführer, gegen Staatssekretariat für Migration (SEM), Quellenweg 6, 3003 Bern, Vorinstanz. Gegenstand Nichteintreten auf Asylgesuch und Wegweisung (Dublin-Verfahren); Verfügung des SEM vom 28. Juni 2016 / N (...). Das Bundesverwaltungsgericht stellt fest, dass der Beschwerdeführer am 1. Juni 2016 in der Schweiz um Asyl nachsuchte, dass ein Abgleich mit dem zentralen Visa-Informationssystem (CS-VIS) durch das SEM ergab, dass der Beschwerdeführer am 27. April 2016 von der Französischen Botschaft in Beirut (Libanon) ein Schengen-Visum erhalten hat, dass am 3. Juni 2016 die Befragung zur Person (BzP) stattfand und dem Beschwerdeführer dabei das rechtliche Gehör zur mutmasslichen Zuständigkeit Frankreichs für die Durchführung seines Asyl- und Wegweisungsverfahrens sowie zu einer Wegweisung dorthin gewährt wurde, dass er diesbezüglich vorbrachte, er sei extra in die Schweiz gekommen, dass er die Schweiz bevorzuge, weil er Deutsch spreche, nicht jedoch Französisch, und hier die Menschenrechte gewährleistet seien, dass er angesprochen auf gesundheitliche Beeinträchtigungen an der BzP (sowie nach deren Abschluss) angab, er leide manchmal unter (...) und nehme entsprechende Medikamente, dass er zudem wegen (...) Hormonpräparate einnehmen müsse, dass das SEM mit Verfügung vom 28. Juni 2016 - eröffnet am 4. Juli 2016 - in Anwendung von Art. 31a Abs. 1 Bst. b AsylG (SR 142.31) auf das Asylgesuch des Beschwerdeführers nicht eintrat, dessen Wegweisung aus der Schweiz nach Frankreich anordnete und ihn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7. Juli 2016 gegen diesen Entscheid beim Bundesverwaltungsgericht Beschwerde erhob und dabei in materieller Hinsicht beantragte, die Verfügung der Vorinstanz sei aufzuheben und zur neuen Entscheidung an die Vorinstanz zurückzuweisen, dass er in verfahrensrechtlicher Hinsicht um Erteilung der aufschiebenden Wirkung ersuchte, dass die unentgeltliche Rechtspflege zu gewähren und von der Erhebung eines Kostenvorschusses abzusehen sei, dass er zur Begründung seiner Rechtsbegehren zusammengefasst vorbrachte, es sei von Anfang an sein Plan gewesen, in der Schweiz um Asyl nachzusuchen, dass er bereits im Libanon dem SEM und der (Schweizer) Botschaft in Beirut eine Asylanfrage per E-Mail geschickt habe und ihm mitgeteilt worden sei, er solle in der Schweiz um Asyl nachsuchen, dass er - um nach Europa gelangen zu können - bei der Französischen Botschaft ein Visum beantragt habe und er nicht als Asylsuchender, sondern als Tourist nach Paris gereist sei, dass er aufgrund der E-Mails der Schweizer Behörden davon ausgegangen sei, er würde kein Touristenvisum von der Schweizer Botschaft erhalten, dass er in der Schweiz um Asyl nachsuche, weil er die deutsche Sprache beherrsche und er sich für das Gesetz und die Mentalität der Leute in diesem Land interessiere, weshalb er sich hier schnell integrieren könne, dass der Beschwerdeschrift eine Fürsorgeabhängigkeitsbestätigung sowie die E-Mail des Beschwerdeführers an die Schweizer Botschaft in Beirut (und an das SEM) und die entsprechenden Antwort-E-Mails beilagen, dass die vorinstanzlichen Akten am 11. Juli 2016 beim Bundesverwaltungsgericht eintrafen (Art. 109 Abs. 1 AsylG), und zieht in Erwägung, dass das Bundesverwaltungsgericht auf dem Gebiet des Asyls in der Regel - so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dass sich das Bundesverwaltungsgericht - sofern es den Nichteintretensentscheid als unrechtmässig erachtet - einer selbständigen materiellen Prüfung enthält, die angefochtene Verfügung aufhebt und die Sache zur neuen Entscheidung an die Vorinstanz zurückweist (vgl. dazu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Dublin-III-VO aufzunehmen (Art. 18 Abs. 1 Bst. a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zwingend auszuüben ist, wenn die Durchsetzung einer Zuständigkeit gemäss Dublin-III-VO eine Verletzung der EMRK bedeuten würde (vgl. Filzwieser/Sprung, Dublin III-Verordnung, Wien 2014, K2 zu Artikel 17), dass das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gemäss Eintragung im CS-VIS am 27. April 2016 von der Französischen Botschaft in Beirut ein Schengen-Visum (gültig vom 6. Mai bis 6. August 2016) erhalten hat, dass das SEM die französischen Behörden am 6. Juni 2016 um Aufnahme des Beschwerdeführers gestützt auf Art. 12 Abs. 2 Dublin-III-VO ersuchte, dass die französischen Behörden dem Gesuch um Übernahme am 24. Juni 2016 gestützt auf dieselbe Bestimmung ausdrücklich zugestimmt haben, dass Art. 12 Abs. 2 Dublin-III-VO keine Asylantragstellung im zuständigen Staat voraussetzt, weshalb der Einwand des Beschwerdeführers, er sei nicht als Asylsuchender, sondern als Tourist nach Paris gereist, ins Leere zielt, dass die Zuständigkeit Frankreichs für die Durchführung des Asyl- und Wegweisungsverfahrens des Beschwerdeführers somit grundsätzlich gegeben ist, dass die mit den eingereichten E-Mails untermauerte Tatsache, dass das Ziel des Beschwerdeführers von Anfang an die Schweiz gewesen ist, nichts an der grundsätzlichen Zuständigkeit Frankreichs ändert, zumal die Dublin-III-VO den Schutzsuchenden kein Recht einräumt, den ihren Antrag prüfenden Staat selber auszuwählen (vgl. BVGE 2010/45 E. 8.3), dass sich auch aus dem Wortlaut der Antwortmails kein Anspruch auf Durchführung eines Asylverfahrens in der Schweiz aufgrund der behördlichen Auskunft ableiten lässt, dass es keine Gründe für die Annahme gibt, das Asylverfahren und die Aufnahmebedingungen für Antragsteller in Frankreich würden systemische Schwachstellen im Sinne von Art. 3 Abs. 2 Sätze 2 und 3 Dublin-III-VO aufweisen,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nicht geltend gemacht, geschweige denn ein konkretes und ernsthaftes Risiko dargetan hat, die französischen Behörden würden sich weigern, ihn aufzunehmen und seinen Antrag auf internationalen Schutz unter Einhaltung der Regeln der erwähnten Richtlinien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die gesundheitlichen Probleme des Beschwerdeführers einer Überstellung nach Frankreich ebenfalls nicht entgegenstehen,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im vorliegenden Fall für die Situation des Beschwerdeführers offensichtlich nicht zutrifft, dass Frankreich im Übrigen über eine ausreichende medizinische Infrastruktur verfügt, dass die schweizerischen Behörden, die mit dem Vollzug der angefochten Verfügung beauftragt sind, den medizinischen Umständen bei der Bestimmung der konkreten Modalitäten der Überstellung des Beschwerdeführers Rechnung tragen und die französischen Behörden vorgängig in geeigneter Weise über die spezifischen medizinischen Umstände informieren werden (vgl. Art. 31 f. Dublin-III-VO), dass das SEM bei der Anwendung der Kann-Bestimmung von Art. 29a Abs. 3 AsylV 1 über einen Ermessensspielraum verfügt (vgl. BVGE 2015/9 E. 7 f.), dass das Gericht den vorinstanzlichen Verzicht der Anwendung von Art. 29a Abs. 3 AsylV 1 seit der Kognitionsbeschränkung durch die Asylgesetzrevision vom 1. Februar 2014 (Streichung der Angemessenheitskontrolle des Bundesverwaltungsgerichts gemäss aArt. 106 Abs. 1 Bst. c AsylG) nicht mehr auf Angemessenheit hin überprüft, dass es seine Beurteilung nunmehr im Wesentlichen darauf beschränkt, ob das SEM den Sachverhalt diesbezüglich korrekt und vollständig erhoben, allen wesentlichen Umständen Rechnung getragen und seinen Ermessenspielraum korrekt ausgeübt hat (vgl. Art. 106 Abs. 1 Bst. a und b AsylG), dass die angefochtene Verfügung unter diesem Blickwinkel nicht zu beanstanden ist und den Akten insbesondere keine Hinweise auf einen Ermessensmissbrauch oder ein Über- respektive Unterschreiten des Ermessens zu entnehmen sind, dass zwar nachvollziehbar ist, dass der Beschwerdeführer angesichts seiner guten Deutschkenntnisse einen Aufenthalt in der Schweiz gegenüber einem Aufenthalt in Frankreich bevorzugt, dass dieser Umstand jedoch nicht geeignet ist, zu einem Selbsteintritt der Schweiz zu führen, dass es nach dem Gesagten keinen Grund für eine Anwendung der Ermessensklauseln von Art. 17 Dublin-III-VO gibt, dass an dieser Einschätzung auch der Integrationswille des Beschwerdeführers nichts zu ändern vermag, dass das SEM demnach zu Recht in Anwendung von Art. 31a Abs. 1 Bst. b AsylG auf das Asylgesuch des Beschwerdeführers nicht eingetreten ist und die übrigen Beschwerdevorbringen zu keiner anderen Einschätzung führen, weshalb es sich erübrigt, weiter darauf einzugehen, dass - weil der Beschwerdeführer nicht im Besitz einer gültigen Aufenthalts- oder Niederlassungsbewilligung ist - das SEM zu Recht in Anwendung von Art. 44 AsylG die Überstellung nach Frankreich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die Anträge auf Gewährung der aufschiebenden Wirkung der Beschwerde und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