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D-4227/2013 vom 30. Juli 2013</w:t>
      </w:r>
    </w:p>
    <w:p>
      <w:r>
        <w:t>Bundesverwaltungsgericht, 2013-07-30, FR</w:t>
      </w:r>
    </w:p>
    <w:p>
      <w:r>
        <w:rPr>
          <w:b/>
        </w:rPr>
        <w:t xml:space="preserve">Quelle: </w:t>
      </w:r>
      <w:r>
        <w:t>https://mcp.opencaselaw.ch/entscheid/bvger_D-4227_2013</w:t>
      </w:r>
    </w:p>
    <w:p>
      <w:r>
        <w:t>FR: TAF D-4227/2013 du 30 juillet 2013</w:t>
      </w:r>
    </w:p>
    <w:p>
      <w:r>
        <w:t>IT: TAF D-4227/2013 del 30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D-4227/2013 Arrêt du 30 juillet 2013 Composition Gérald Bovier, juge unique, avec l'approbation de Hans Schürch, juge ; Mathieu Ourny, greffier. Parties A._______, né le (...), Gambie, recourant, contre Office fédéral des migrations (ODM), Quellenweg 6, 3003 Berne, autorité inférieure . Objet Asile (non-entrée en matière) et renvoi (Dublin) ; décision de l'ODM du 12 juillet 2013 / N (...). Vu la première demande d'asile déposée en Suisse par A._______ en date du 30 avril 2010, la décision du 28 juin 2010, par laquelle l'ODM, se fondant sur l'art. 34 al. 2 let. d de la loi du 26 juin 1998 sur l'asile (LAsi, RS 142.31), n'est pas entré en matière sur cette demande d'asile, a prononcé le transfert du requérant vers Malte et a ordonné l'exécution de cette mesure, le transfert de l'intéressé à Malte, sous contrôle de l'autorité compétente, le 1er septembre 2010, la seconde demande d'asile introduite en Suisse le 22 mai 2013, la décision du 12 juillet 2013, notifiée le 17 suivant, par laquelle l'ODM, se fondant sur l'art. 34 al. 2 let. d LAsi, n'est pas entré en matière sur cette seconde demande d'asile, a prononcé le transfert du requérant vers Malte et a ordonné l'exécution de cette mesure, constatant l'absence d'effet suspensif à un éventuel recours, le recours formé le 24 juillet 2013 contre cette décision, la demande d'octroi de l'effet suspensif, la demande d'assistance judiciaire partielle, la réception du dossier de première instance par le Tribunal, le 26 juillet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l'intéressé a qualité pour recourir (cf. art. 48 al. 1 PA, applicable par renvoi de l'art. 37 LTAF), que le recours, interjeté dans la forme (cf. art. 52 PA) et le délai (cf. 108 al. 2 LAsi) prescrits par la loi, est recevable, que dans son recours, l'intéressé a invoqué une violation du droit d'être entendu, dans la mesure où l'ODM ne lui aurait pas demandé de produire un rapport médical pour étayer ses problèmes de santé, que ce grief doit être rejeté, qu'en effet, il appartient au recourant, conformément à son obligation de collaborer (cf. art. 8 LAsi), de produire tout moyen de preuve susceptible d'établir les problèmes de santé allégués (problèmes de diabète) ; que tel n'a pourtant toujours pas été le cas, alors même que l'intéressé se trouve en Suisse, au titre de requérant d'asile, depuis plus de deux mois, qu'il a accès à des soins médicaux et qu'il est représenté par un mandataire professionnel depuis plus d'un mois, qu'il sied encore de préciser que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arrêt du TribunalE-7627/2009 du 28 février 2012 consid. 2.2.4) ; que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que dès lors, aucun vice de nature formelle ne s'oppose à l'examen de la cause sur le fond, qu'au demeurant, même si le recourant devait réellement souffrir de diabète, comme il le prétend, rien n'indique qu'il ne pourrait pas obtenir l'aide médicale nécessaire à Malte,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(cf. art. 29a al. 2 OA1) ; que cet office peut, pour des raisons humanitaires, également traiter la demande lorsqu'il ressort de l'examen qu'un autre Etat est compétent (cf.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à Malte, le 26 août 2008, qu'au cours de son audition du 19 juin 2013, le requérant a confirmé avoir introduit une telle demande à Malte, précisant n'avoir reçu aucune réponse (cf. procès-verbal de l'audition du 19 juin 2013, p. 5), qu'en date du 1er juillet 2013, l'ODM a soumis aux autorités maltaises compétentes une requête aux fins de reprise en charge, fondée sur l'art. 16 par. 1 point c du règlement Dublin II, que, le 17 juillet suivant, lesdites autorités ont expressément accepté de reprendre en charge l'intéressé, que Malte a ainsi reconnu sa compétence pour traiter la demande d'asile du requérant, que ce dernier n'a pas contesté cette compétence, qui est ainsi donnée, qu'il a cependant fait valoir, au cours de son audition et dans son recours, qu'il s'opposait à un transfert à Malte, expliquant qu'il avait été mis en détention durant de longs mois, avant sa première demande d'asile en Suisse en 2010 et après son retour à Malte le 1er septembre 2010, et qu'il avait été soumis à des conditions d'emprisonnement inhumaines et dégradantes ; qu'il aurait ainsi été mal nourri, serait tombé malade et n'aurait pas eu accès à des soins médicaux ; qu'en cas de transfert à Malte, il craint de devoir subir le même traitement, qu'il sollicite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 cit.), que Malte, comme tous les autres Etats liés par l'AAD, est signataire de la Convention du 4 novembre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Malte, le Tribunal a jugé récemment que les requérants d'asile n'y étaient pas exposés, de manière générale et indépendamment des cas d'espèce, à des traitements inhumains ou dégradants ; qu'il a toutefois considéré qu'il convenait d'examiner dans chaque cas si le requérant faisait partie d'une catégorie particulière, dont les membres, en raison de leur vulnérabilité, étaient susceptibles de voir leurs droits fondamentaux violés par un transfert dans ce pays, par exemple par une détention administrative contraire à l'art. 5 CEDH (cf. ATAF 2012/27 consid. 7), qu'il y a lieu tout d'abord de constater que le recourant est jeune, célibataire et sans enfant, qu'on ne saurait donner crédit à ses allégations relatives à ses emprisonnements de longue durée (deux fois un an et demi) et à ses mauvaises conditions de détention, dans la mesure où nombre de ses déclarations ont ruiné sa crédibilité générale, qu'au cours de ses pérégrinations à travers l'Europe, l'intéressé, qui n'a produit aucun document permettant de l'identifier, s'est ainsi présenté sous quantité d'identités différentes, changeant de nom, de date de naissance, voire même de nationalité, que dans le cadre de sa première demande d'asile en Suisse, il a livré un récit particulièrement indigent et inconsistant s'agissant de son prétendu lieu d'origine, de ses motifs d'asile et des circonstances de son départ pour l'Europe (cf. procès-verbal de l'audition du 4 mai 2010), qu'à cette occasion, il a par ailleurs initialement nié avoir déposé une demande d'asile à Malte, reconnaissant finalement qu'il avait simplement été dactyloscopié dans cet Etat (cf. ibidem, p. 8), qu'il est invraisemblance que comme allégué, à son arrivée en Italie, les autorités italiennes l'aient arrêté et emmené à Malte, où elles l'auraient contraint à demander l'asile (cf. procès-verbal de l'audition du 19 juin 2013, p. 5), qu'il apparaît tout aussi peu crédible que suite à son transfert à Malte le 1er septembre 2010, les autorités maltaises l'aient mis en détention au motif que tel était le souhait des policiers vaudois qui l'avaient accompagné durant son transfert (cf. ibidem, p. 7), qu'en outre, selon ses affirmations, le recourant aurait été emprisonné à son arrivée à Malte, le 1er septembre 2010, et aurait été détenu pendant un an et demi, avant d'être libéré, de gagner immédiatement l'Italie par bateau, de rejoindre quelques jours plus tard la Suisse et d'y demander l'asile le jour même (cf. ibidem, p. 7) ; que sur la base de ces déclarations, sa demande d'asile en Suisse devrait se situer vers mars 2012, alors qu'elle date en réalité du 22 mai 2013, qu'au vu de ce qui précède, force est de constater que l'intéressé n'a pas rendu crédible faire partie d'un groupe vulnérable au sens de la jurisprudence précitée ; qu'en particulier, il n'a pas à craindre, en cas de transfert à Malte, une détention administrative qui serait incompatible avec l'art. 5 CEDH, qu'en ce qui concerne les problèmes médicaux invoqués, il sied de préciser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que le problème médical allégué - à savoir un diabète - n'a été étayé par aucun document, qu'au demeurant, ce trouble n'apparaît pas en soi d'une gravité telle que le transfert à Malte serait illicite au sens restrictif de la jurisprudence susmentionnée, que même si l'affection mentionnée devait nécessiter un suivi médical régulier, elle n'est pas en soi grave au point de mettre la vie du recourant en danger dans un avenir proche, que de plus, Malte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qu'il appartiendra par ailleurs à l'intéressé de mettre en place, avec l'aide d'un thérapeute, les conditions adéquates qui lui permettront d'appréhender son transfert à Malte, qu'il incombera le cas échéant aux autorités suisses chargées de l'exécution du transfert de transmettre aux autorités maltaises les renseignements permettant une prise en charge médicale, et de s'assurer de la mise en oeuvre d'un accompagnement médical, que c'est finalement à tort que l'intéressé se réfère à l'arrêt du Tribunal E-609/2011 du 31 mars 2011, puisque dans cet arrêt, la personne concernée souffrait de séropositivité à un stade d'infection avancé, de sorte que des investigations supplémentaires concernant les possibilités de traitement à Malte avaient été exigées par le Tribunal, qu'en définitive, le recourant n'a pas fourni d'indices personnels, concrets et sérieux que ses conditions d'existence à Malte atteindraient, en cas de transfert dans ce pays, un tel degré de pénibilité et de gravité qu'elles seraient constitutives d'un traitement contraire à l'art. 3 CEDH, qu'au demeurant, si - après son retour à Malte - il devait être contraint par les circonstances à mener une existence non conforme à la dignité humaine, ou s'il devait estimer que ce pays viole ses obligations d'assistance à son encontre, ou de toute autre manière porte atteinte à des droits fondamentaux, il lui appartiendra de faire valoir ses droits directement auprès des autorités maltaises et, le cas échéant, auprès de la CourEDH, en usant des voies de droit adéquates, qu'en conséquence, le transfert de l'intéressé vers Malte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Malte demeure dès lors l'Etat responsable de l'examen de la demande d'asile du recourant au sens du règlement Dublin II et est tenu - en vertu de l'art. 16 par. 1 point c dudit règlement - de le reprendre en charge, dans les conditions prévues à l'art. 20, que, dans ces conditions, c'est à bon droit que l'ODM n'est pas entré en matière sur la demande d'asile, en application de l'art. 34 al. 2 let. d LAsi, et qu'il a prononcé le transfert de Suisse vers Malte,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12 juillet 2013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du recourant étant d'emblée vouées à l'échec, la demande d'assistance judiciaire partielle est rejetée (cf. art. 65 al. 1 et 2 PA),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à la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