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D-4225/2016 vom 20. Oktober 2016</w:t>
      </w:r>
    </w:p>
    <w:p>
      <w:r>
        <w:t>Bundesverwaltungsgericht, 2016-10-20, FR</w:t>
      </w:r>
    </w:p>
    <w:p>
      <w:r>
        <w:rPr>
          <w:b/>
        </w:rPr>
        <w:t xml:space="preserve">Quelle: </w:t>
      </w:r>
      <w:r>
        <w:t>https://mcp.opencaselaw.ch/entscheid/bvger_D-4225_2016</w:t>
      </w:r>
    </w:p>
    <w:p>
      <w:r>
        <w:t>FR: TAF D-4225/2016 du 20 octobre 2016</w:t>
      </w:r>
    </w:p>
    <w:p>
      <w:r>
        <w:t>IT: TAF D-4225/2016 del 20 ottobre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D-4225/2016 Arrêt du 20 octobre 2016 Composition Gérard Scherrer, juge unique, avec l'approbation de Christa Luterbacher, juge; Michel Jaccottet, greffier. Parties A._______, né le (...), Afghanistan, représenté par Centre Suisses-Immigrés (C.S.I.), recourant, contre Secrétariat d'Etat aux migrations (SEM), Quellenweg 6, 3003 Berne, autorité inférieure. Objet Asile et renvoi; décision du SEM du 31 mai 2016 / N (...). Vu la demande d'asile déposée en Suisse par A._______ en date du 5 août 2015, le procès-verbal des auditions des 13 août 2015 et 21 janvier 2016, lors desquelles l'intéressé a déclaré avoir quitté l'Afghanistan parce que sa vie était en danger ; il aurait en effet enlevé une fille, dont la famille lui avait plusieurs fois refusé la main, et se serait rendu en Iran avec elle pour conclure un mariage religieux ; tous deux se seraient perdu de vue lors d'une attaque d'inconnus au passage de la frontière turque, de sorte qu'il serait arrivé seul en Suisse, le 5 août 2016, transitant notamment par la Grèce, la Bulgarie, la Serbie, la Hongrie et l'Autriche, la décision du 31 mai 2016, notifiée le 8 juin courant, par laquelle le SEM, faisant application de l'art. 7 LAsi (RS 142.31), a rejeté la demande d'asile de l'intéressé, prononcé son renvoi de Suisse et ordonné l'exécution de cette mesure, le recours en matière d'asile et de renvoi, du 7 juin 2016, assorti d'une demande d'assistance judiciaire partielle et concluant à l'annulation de cette décision et à la reconnaissance de la qualité de réfugié, la décision incidente du 13 juillet 2016, par laquelle le Tribunal administratif fédéral (le Tribunal) a rejeté la demande d'assistance judiciaire partielle en raison de l'absence de preuve de l'indigence du recourant, l'attestation d'indigence produite le 12 juillet 2016, la décision incidente du 21 juillet 2016, par laquelle le Tribunal a annulé celle du 13 juillet 2016, et, considérant que les conclusions du recours apparaissaient d'emblée vouées à l'échec, a rejeté la demande d'assistance judiciaire partielle et a invité le recourant à verser une avance de frais de 600 francs,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LEtr en relation avec l'art. 49 PA ; voir aussi ATAF 2014/26, consid. 5.6), que le Tribunal n'est pas lié par les motifs invoqués à l'appui du recours (cf. art. 62 al. 4 PA), ni par les considérants de la décision attaquée (cf. André MOSER et al., Prozessieren vor dem Bundesverwaltungsgericht, 2013, ch. 3.197) ; qu'aussi peut-il admettre ou rejeter le pourvoi pour d'autres motifs que ceux invoqués,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prétendues menaces contre la vie du recourant, liées au mariage religieux qu'il aurait conclu sans le consentement de sa belle-famille ne sont pas crédibles en raison de nombreuses divergences dans les déclarations qui portent sur des faits essentiels de la demande d'asile, qu'en effet, la demande en mariage aurait été présentée tantôt par la mère et la soeur aînée du recourant (cf. procès-verbal d'audition du 13 août 2015 [pv.], pt. 7.02 p. 9), tantôt uniquement par la mère de celui-ci (cf. pv. du 21 janvier 2016, réponses aux questions 128 et 148, p. 12 et 14), que si, comme l'a affirmé l'intéressé, les démarches de mariage auprès de la belle-famille avaient été effectuées par sa mère en tant que matriarche de la famille et donc dans le respect de la coutume (cf. pv. du 21 janvier 2016, réponse à la question 128, p. 12), il n'aurait pas pu se contredire à cet égard, que l'explication selon laquelle il aurait en réalité confondu les membres de sa famille n'explique nullement pareille contradiction (cf. pv. du 21 janvier 2016, réponse à la question 190, p. 17), qu'en outre, trois demandes de mariage auraient été présentées (cf. pv. du 13 août 2015, pt. 7.01 p. 9), ou, au contraire, quatre (cf. pv. du 21 janvier 2016, réponse à la question 121, p. 12), cette contradiction demeurant inexpliquée (cf. pv. du 21 janvier 2016, réponse à la question 197, p. 18), que, par ailleurs, le recourant s'est aussi contredit sur l'existence d'un certificat de mariage, affirmant, d'une part, qu'il l'avait perdu à la frontière turque (cf. pv. du 13 août 2015, pt. 7.02 p. 10), d'autre part, qu'il n'existait aucun document relatif à ce mariage (cf. pv. du 21 janvier 2016, réponse à la question 163, p. 15), que les circonstances entourant sa fuite d'Afghanistan avec son épouse ne sont pas non plus exemptes de contradictions, qu'il a ainsi affirmé avoir convenu avec celle-ci de se retrouver à 15h30 (cf. pv. du 13 août 2015, pt. 7.02 p. 9), avant de déclarer qu'ils avaient fixé leur rendez-vous le matin (cf. pv. du 21 janvier 2016, réponse à la question 153, p. 14), que son explication, selon laquelle il pensait le matin quand il parlait de 15h30 ne convainc pas (cf. pv. du 21 janvier 2016, réponse à la question 198, p. 18), que, finalement, il s'est encore contredit sur la durée de son voyage de B._______ à Téhéran, celui-ci ayant duré soit douze jours (cf. pv. du 13 août 2013, pt. 5.01 et 5.02 p. 7), soit deux à trois jours (cf. pv. du 21 janvier 2016, réponses aux questions 67 et 68, p. 8), que l'affirmation apparue au stade du recours, selon laquelle il serait bisexuel, mais n'aurait pas pu en faire état lors de ses auditions en raison de sentiments de gêne et de honte à dévoiler son orientation en présence d'autres hommes, paraît avancé pour les besoins de la cause, qu'en effet, il aurait pu indiquer au SEM par écrit et sans tarder une impossibilité à faire valoir tous ses motifs de fuite ultérieurement à sa première audition, intervenue le 13 août 2015, qu'il aurait aussi pu demander à être entendu en présence de personnes de sexe féminin avant la décision du SEM, rendue plus de quatre mois après l'audition sur les motifs d'asile, en agissant de son propre chef, par écrit, voire par l'intermédiaire d'une personne de confiance, que, dans son recours, il ne mentionne aucun élément susceptible de rendre vraisemblable sa bisexualité, ni ne donne de détail sur la façon dont le père de son épouse aurait été informé de son orientation sexuelle, rappelant pour l'essentiel la situation à laquelle sont confrontées les personnes homosexuelles en Afghanistan, que les résultats de l'analyse sanguine produite n'est pas de nature à établir la bisexualité de l'intéressé, qu'en définitive, le recours en matière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la jurisprudence du Tribunal, selon laquelle la situation sécuritaire et humanitaire dans la ville de Hérat est moins critique que dans les autres parties de l'Afghanistan, est toujours d'actualité (cf. ATF 2011/38 consid. 4.3.1 à 4.3.3), que l'exécution d'un renvoi vers cette ville peut être raisonnablement exigée, à condition que des circonstances favorables soient réunies (en particulier l'existence d'un solide réseau social, la possibilité d'accéder au minimum vital et à un logement, un bon état de santé), que les rapports cités à l'appui du recours ne changent rien à cette appréciation, que l'intéressé, jeune, n'a pas allégué de problème de santé et peut compter sur un réseau familial à B._______ ou dans sa région, où il a hérité d'un terrain, où il a vécu et où il a exercé une activité comme (...) avant son départ du pays,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couvert par l'avance de frais de même montant versée le 2 août 2016.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