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D-4225/2015 vom 3. September 2015</w:t>
      </w:r>
    </w:p>
    <w:p>
      <w:r>
        <w:t>Bundesverwaltungsgericht, 2015-09-03, DE</w:t>
      </w:r>
    </w:p>
    <w:p>
      <w:r>
        <w:rPr>
          <w:b/>
        </w:rPr>
        <w:t xml:space="preserve">Quelle: </w:t>
      </w:r>
      <w:r>
        <w:t>https://mcp.opencaselaw.ch/entscheid/bvger_D-4225_2015</w:t>
      </w:r>
    </w:p>
    <w:p>
      <w:r>
        <w:t>FR: TAF D-4225/2015 du 3 septembre 2015</w:t>
      </w:r>
    </w:p>
    <w:p>
      <w:r>
        <w:t>IT: TAF D-4225/2015 del 3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D-4225/2015 Urteil vom 3. September 2015 Besetzung Einzelrichterin Daniela Brüschweiler, mit Zustimmung von Richter Walter Stöckli; Gerichtsschreiberin Sandra Sturzenegger. Parteien A._______, geboren (...), Eritrea, vertreten durch Felicina Proserpio, BAS Beratungsstelle für Asylsuchende der Region Basel, (...), Beschwerdeführer, gegen Staatssekretariat für Migration SEM, Quellenweg 6, 3003 Bern, Vorinstanz. Gegenstand Nichteintreten auf Asylgesuch und Wegweisung (Dublin-Verfahren); Verfügung des SEM vom 18. Juni 2015 / N (...). Das Bundesverwaltungsgericht stellt fest, dass der Beschwerdeführer am 27. April 2015 in der Schweiz um Asyl nachsuchte, dass er an der Befragung zur Person (BzP) vom 22. Mai 2015 erwähnte, sein minderjähriger Halbbruder B._______ lebe in der Schweiz, dass gemäss einer Protokollnotiz unter diesen Personalien keine Person im Zentralen Migrationsinformationssystem (ZEMIS) gefunden wurde, dass dem Beschwerdeführer an der BzP das rechtliche Gehör in Bezug auf eine allfällige Wegweisung nach Italien gewährt wurde, dass der Beschwerdeführer diesbezüglich geltend machte, er habe bereits im Sudan und in Libyen gehört, dass Flüchtlinge in Italien nicht versorgt würden und dass es dort weder Unterkunft noch Bildung gebe, dass es eine Frage des Überlebens sei, dass er und andere Flüchtlinge in Italien irgendwo in der Wildnis "entsorgt" worden seien; es habe dort viele Betrunkene gegeben und jemand sei verletzt worden, dass in Italien gar nichts für ihn gemacht worden sei und er keine Papiere bekommen habe, dass ihm an der BzP auch das rechtliche Gehör zu allfälligen gesundheitlichen Beeinträchtigungen gewährt wurde und er dazu vorbrachte, es gehe ihm gut, aber er habe einen niedrigen Blutdruck und ein Problem im Bein beziehungsweise am Fuss, dass das SEM mit Verfügung vom 18. Juni 2015 - eröffnet am 30. Juni 2015 - in Anwendung von Art. 31a Abs. 1 Bst. b AsylG (SR 142.31) auf das Asylgesuch des Beschwerdeführers nicht eintrat, seine Wegweisung aus der Schweiz nach Italien anordnete und ihn aufforderte, die Schweiz (spätestens) am Tag nach Ablauf der Beschwerdefrist zu verlassen, dass es weiter feststellte, einer allfälligen Beschwerde gegen die Verfügung komme keine aufschiebende Wirkung zu und der Beschwerdeführer werde zur Sicherstellung des Vollzugs während höchstens 30 Ta­gen in Ausschaffungshaft genommen, dass es zudem die Aushändigung der editionspflichtigen Akten gemäss Aktenverzeichnis an den Be­schwerdeführer verfügte, dass der Beschwerdeführer gegen diesen Entscheid mit Eingabe vom 7. Juli 2015 Beschwerde erheben und dabei in materieller Hinsicht beantragen liess, die angefochtene Verfügung sei aufzuheben und die Vor­instanz sei anzuweisen, ihre Zuständigkeit gemäss der Dublin-Ver­ord­nung festzustellen und auf sein Asylgesuch einzutreten, dass er in verfahrensrechtlicher Hinsicht beantragen liess, der vorliegenden Beschwerde sei die aufschiebende Wirkung zu erteilen und die Vollzugsbehörden seien im Sinne einer vorsorglichen Massnahme anzuweisen, von Vollzugshandlungen bis zum Entscheid über das vorliegende Gesuch um Erteilung der aufschiebenden Wirkung abzusehen, dass er weiter um Gewährung der unentgeltlichen Rechtspflege und um Verzicht auf die Erhebung eines Kostenvorschusses ersuchen liess, dass er zur Begründung seiner Rechtsbegehren im Wesentlichen geltend machte, sein minderjähriger Halbbruder C._______ (N [...] [Anmerkung des Gerichts]), der ohne weitere Familienmitglieder hier lebe, sei in der Schweiz als Flüchtling anerkannt, dass es für C._______ sehr wichtig sei, eine familiäre Bezugsperson in der Schweiz zu haben, und sie beide ein sehr inniges und vertrautes Verhältnis hätten, dass daher gestützt auf Art. 9 und 6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die Schweiz für die Prüfung seines Asylgesuchs zuständig sei, dass die Instruktionsrichterin mit Verfügung vom 10. Juli 2015 der Beschwerde die aufschiebende Wirkung erteilte, dass sie festhielt, auf die Erhebung eines Kostenvorschusses werde verzichtet und über das Gesuch um Gewährung der unentgeltlichen Rechtspflege werde zu einem späteren Zeitpunkt befunden, dass sie dem SEM zudem die Gelegenheit einräumte, eine Vernehmlassung zur Beschwerde vom 7. Juli 2015 einzureichen, dass das SEM in seiner Stellungnahme vom 7. August 2015 unter anderem ausführte Art. 9 Dublin-III-VO sei vorliegend nicht anwendbar, da der Beschwerdeführer und sein minderjähriger angeblicher Halbbruder nicht als Familienangehörige gelten würden, dass der Beschwerdeführer darüber hinaus an der BzP weder angegeben habe, (...), dass die auf Beschwerdeebene behauptete innige Beziehung der Halbbrüder weder belegt noch weiter substanziiert und angesichts der vorliegenden Akten für das SEM nicht nachvollziehbar sei, dass ferner anzumerken sei, dass C._______ entgegen der Behauptung des Beschwerdeführers bereits über eine familiäre Bezugsperson in der Schweiz verfüge, dass gemäss Akten sein Onkel in der Schweiz lebe und C._______ gewünscht habe, in dessen Nähe leben zu können, dass im Sinne dieser Ausführungen zwischen dem Beschwerdeführer und seinem angeblichen Halbbruder weder eine nahe und echte Beziehung noch ein besonderes Abhängigkeitsverhältnis vorliege, und in Abwesenheit besonderer Umstände auch kein Selbsteintritt gestützt auf Art. 17 Abs. 1 Dublin-III-VO i.V.m. Art. 29a Abs. 3 der Asylverordnung 1 vom 11. August 1999 (AsylV 1, SR 142.311) angezeigt sei, dass der Beschwerdeführer mit Eingabe vom 27. August 2015 von seinem Replikrecht Gebrauch machte und darin zusätzlich auf Art. 8 Dublin-III-VO hinwies, dass der Replik ein Schreiben von C._______ vom 24. August 2015 beilag, dass auf den (weiteren) Inhalt der Replik und des beiliegenden Schreibens - sofern für den Entscheid wesentlich - in den nachfolgenden Erwägungen eingegangen wird, und zieht in Erwägung,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15. April 2015 in Italien (D._______) ein Asylgesuch eingereicht hatte, dass das SEM die italienischen Behörden am 2. Juni 2015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(vgl. Akten SEM A 4 S. 4), dass er sich auf Beschwerdeebene allerdings auf Art. 8 Abs. 2 und Art. 9 (sowie Art. 6 Abs. 3 und 4) Dublin-III-VO beruft, die eine vorrangige Zuständigkeit der Schweiz begründen würden (vgl. Art. 7 Abs. 1 Dublin-III-VO), dass diesbezüglich festzuhalten ist, dass Art. 9 Dublin-III-VO im vorliegen­den Fall - wie bereits vom SEM in der Vernehmlassung ausgeführt - nicht anwendbar ist, da der Beschwerdeführer und sein (angeblicher) minderjähriger Halbbruder nicht als Familienangehörige im Sinne von Art. 2 Bst. g Dublin-III-VO geltend, dass dies selbst für den Fall gilt, dass der Beschwerdeführer für C._______ - wie in der Replik behauptet - eine Vaterfigur darstellen würde, wovon allerdings aufgrund der Aktenlage, insbesondere des Aufwachsens bei verschiedenen Müttern, nicht auszugehen ist, dass auch der in der Replik erwähnte Art. 8 Abs. 2 Dublin-III-VO entsprechend seinem Wortlaut (unbegleiteter Minderjähriger als Antragssteller) auf die vorliegende Konstellation offensichtlich keine Anwendung findet, dass nicht ersichtlich ist, weshalb die genannten Artikel über ihren Wortlaut hinaus "angemessen" ausgelegt werden müssten, und familiären Kon­stellationen, die nicht von diesen Artikeln erfasst werden, allenfalls im Rahmen von Art. 17 Dublin-III-VO Rechnung getragen werden kann (vgl. dazu Filzwieser/Sprung, Dublin III-Verordnung, 2014, Kap. 2 zu Art. 17), dass nach dem Gesagten die Zuständigkeit Italiens für die Durchführung des Asyl- und Wegweisungsverfahrens grundsätzlich gegeben ist,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die Urteile des EGMR Tarakhel gegen die Schweiz (Beschwerde Nr. 29217/12) vom 4. No­vember 2014 und A.S. gegen die Schweiz (Beschwerde Nr. 39350/13) vom 30. Juni 2015 nicht zu einer wesentlich anderen Einschätzung führen, dass unter diesen Umständen die Anwendung von Art. 3 Abs. 2 Satz 2 Dublin-III-VO nicht gerechtfertigt ist, dass der Beschwerdeführer mit seinem Vorbringen anlässlich der BzP zu seinem Asylverfahren in Italien respektive zu einer allfälligen Wegweisung dorthin implizit die Anwendung der Ermessensklausel von Art. 17 Abs. 1 Dublin-III-VO respektive der - das Selbsteintrittsrecht im Landesrecht konkretisierenden - Bestimmung von Art. 29a Abs. 3 AsylV fordert, gemäss welcher das SEM das Asylgesuch "aus humanitären Gründen" auch dann behandeln kann, wenn dafür gemäss Dublin-III-VO ein anderer Staat zuständig wäre, dass er mit seinen unsubstanziierten Vorbringen allerdings kein konkretes und ernsthaftes Risiko dargetan hat, die italienischen Behörden würden sich weigern ihn wieder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auch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sodann die an der BzP geschilderten gesundheitlichen Probleme sowie der vermutliche (...) (vgl. A 19 Blatt 6 f.) einer Wegweisung nach Italien offen­sicht­lich nicht entgegenstehen (vgl. auch A 17), dass schliesslich aufgrund der Aktenlage zwischen dem Beschwerdeführer und seinem angeblichen minderjährigen Halbbruder keine im Sinne von Art. 8 EMRK schützenswerte Beziehung vorliegt, zumal kein besonderes Abhängigkeitsverhältnis zwischen den beiden ersichtlich ist (vgl. BVGE 2008/47 E. 4.1.1), dass die Vorbringen in der Replik sowie das von C._______ verfasste Schreiben nicht ge­eig­net sind, eine Änderung dieser Einschätzung zu bewirken,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