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D-4224/2015 vom 14. Juli 2015</w:t>
      </w:r>
    </w:p>
    <w:p>
      <w:r>
        <w:t>Bundesverwaltungsgericht, 2015-07-14, FR</w:t>
      </w:r>
    </w:p>
    <w:p>
      <w:r>
        <w:rPr>
          <w:b/>
        </w:rPr>
        <w:t xml:space="preserve">Quelle: </w:t>
      </w:r>
      <w:r>
        <w:t>https://mcp.opencaselaw.ch/entscheid/bvger_D-4224_2015</w:t>
      </w:r>
    </w:p>
    <w:p>
      <w:r>
        <w:t>FR: TAF D-4224/2015 du 14 juillet 2015</w:t>
      </w:r>
    </w:p>
    <w:p>
      <w:r>
        <w:t>IT: TAF D-4224/2015 del 14 luglio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D-4224/2015 Arrêt du 14 juillet 2015 Composition Claudia Cotting-Schalch, juge unique, avec l'approbation de Esther Karpathakis, juge ; Chantal Jaquet Cinquegrana, greffière. Parties A._______, Afghanistan, représenté par le Centre Suisses-Immigrés (C.S.I.), recourant, contre Secrétariat d'Etat aux migrations (SEM; anciennement Office fédéral des migrations, ODM), Quellenweg 6, 3003 Berne, autorité inférieure. Objet Asile (non-entrée en matière / procédure Dublin) et renvoi ; décision du SEM du 15 juin 2015 / N (...). Vu la demande d'asile déposée en Suisse par A._______ le 11 mars 2015, les investigations entreprises par le Secrétariat d'Etat aux migrations (SEM) sur la base d'une comparaison dactyloscopique avec l'unité centrale du système Eurodac, dont il ressort que le requérant a été enregistré en Bulgarie le 1er janvier 2015 et le 16 février 2015 en Hongrie, et a déposé des demandes d'asile en Bulgarie, le 14 janvier 2015, et en Italie, le 2 mars 2015, l'audition sur les données personnelles (audition sommaire) du 25 mars 2015, au cours de laquelle A._______ a indiqué être mineur et admis avoir transité par la Bulgarie, la Serbie, la Hongrie et l'Italie, avant de venir en Suisse, l'analyse osseuse effectuée le 9 avril 2015, dont il ressort que l'intéressé serait âgé d'au minimum (...) ans, les demandes d'informations, fondées sur l'art. 34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 juin 2013 (ci après : règlement Dublin III), adressées par le SEM aux autorités bulgares, hongroises et italiennes compétentes, le 17 avril 2015, les requêtes aux fins de reprise en charge de l'intéressé introduites en application de l'art. 18 par. 1 let. b du règlement Dublin III, adressées par le SEM aux autorités bulgares, respectivement italiennes, compétentes, le 13 mai 2015, la réponse du 14 mai 2015, par laquelle les autorités hongroises ont informé le SEM que l'intéressé s'était annoncé comme étant né le (...) 1995 et avait disparu peu après le dépôt, le 17 février 2015, de sa demande d'asile, laquelle a entre-temps été classée, et que, de ce fait, elles n'avaient pas initié de procédure Dublin vis à-vis de la Bulgarie, tout en précisant que l'Italie ne leur avait pas adressé de demande de reprise en charge, la réponse négative des autorités italiennes, le 20 mai 2015, lesquelles ont également signalé au SEM que l'intéressé avait indiqué être né le (...) 1997, ce dernier n'ayant toutefois pas introduit de demande d'asile dans leur pays avant de disparaître, la réponse négative des autorités bulgares du 26 mai 2015, informant ledit Secrétariat d'Etat que la responsabilité pour traiter la demande d'asile de l'intéressé, lequel leur avait indiqué être né le (...) 1996 lors du dépôt de sa demande d'asile, incombait à l'Italie en vertu de l'art. 23 par. 3 du règlement Dublin III, la demande de reconsidération adressée par le SEM, le 1er juin 2015, aux autorités italiennes, le droit d'être entendu accordé le 2 juin 2015 par le SEM au requérant dans le cadre d'une audition au sujet tant de sa minorité, des circonstances inhérentes à l'obtention de sa "taskira" que des dates de naissance indiquées aux autorités bulgares, hongroises et italiennes, la détermination orale de l'intéressé du même jour sur le prononcé éventuel d'une décision de non-entrée en matière à son encontre, ainsi que sur son transfert vers la Bulgarie, la Hongrie ou l'Italie, pays potentiellement responsables pour traiter sa demande d'asile, la réponse positive des autorités italiennes compétentes fondée sur l'art. 18 par. 1 point b du règlement Dublin III, transmise le 11 juin 2015, la décision du 15 juin 2015 (notifiée le 30 juin 2015), par laquelle le SEM, considérant que A._______ était majeur, n'est pas entré en matière sur sa demande d'asile en se fondant sur l'art. 31a al. 1 let. b LAsi (RS 142.31), a prononcé son renvoi (recte : transfert) de Suisse vers l'Italie et ordonné l'exécution de cette mesure, constatant l'absence d'effet suspensif à un éventuel recours, le recours interjeté, le 7 juillet 2015, contre cette décision, les demandes de restitution [recte :octroi] de l'effet suspensif ainsi que d'assistance judiciaire partielle dont il est assorti, l'ordonnance du 8 juillet 2015, par laquelle le Tribunal administratif fédéral (ci-après : Tribunal) a suspendu l'exécution du renvoi à titre de mesures provisionnelles (art. 56 PA), la réception du dossier de première instance par le Tribunal, le 9 juillet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conformément à l'art. 106 al. 1 LAsi, le recourant peut invoquer une violation du droit fédéral, notamment l'abus et l'excès dans l'exercice du pouvoir d'appréciation (let. a), et l'établissement inexact et incomplet de l'état de fait pertinent (let. b), que, saisi d'un recours contre une décision de non-entrée en matière sur une demande d'asile, le Tribunal se limite à examiner le bien-fondé d'une telle décision (cf. ATAF 2012/4 consid. 2.2 et jurisp. cit.), que, sauf cas particulier (cf. ATAF 2011/23 p. 463 ss), le SEM est en droit de se prononcer à titre préjudiciel sur la qualité de mineur dont se prévaut un requérant, s'il existe des doutes sur les données relatives à son âge (cf. ATAF 2009/54 consid. 4.1) ; que pour ce faire, il se fonde sur les papiers d'identité authentiques déposés, ainsi que sur les résultats d'une audition portant en particulier sur l'environnement du requérant dans son pays d'origine, son entourage familial, et sa scolarité, voire d'un examen osseux, étant précisé que le requérant supporte le fardeau de la preuve (cf. arrêt du TAF E-1928/2014 du 24 juillet 2014 consid. 2.2.1 et jurisp. cit.; cf. aussi art. 17 al. 3bis LAsi), que, selon la jurisprudence, il appartient en premier lieu au recourant de rendre vraisemblable sa minorité, s'il entend en déduire un droit (cf. ATAF 2009/54 op. cit. et jurisp. cit.), qu'en l'espèce, le SEM a retenu dans sa décision que A._______ était majeur, contrairement à ce qu'il prétendait, que ce point est contesté par le recourant, que le Tribunal retient, à l'instar du SEM, que le document fourni par l'intéressé, soit une "tazkira" produite à l'appui de sa demande d'asile, n'est pas de nature à rendre vraisemblable la minorité alléguée, qu'un tel document, dont les informations ne sont pas toujours fiables, et qui peut être également aisément falsifiée ou achetée, a une valeur probatoire extrêmement limitée, voire n'en a aucune (cf. en particulier rapport de l'Organisation suisse d'aide aux réfugiés [OSAR] du 12 mars 2013 intitulé « Afghanistan : Tazkira », spéc. p. 2 s. ; cf. également ATAF 2013/30 consid. 4.2.2 p. 425 s. ; arrêt du TAF D 1702/2015 du 24 mars 2015 ; D-128/2015 du 14 janvier 2015), qu'en outre, l'âge indiqué sur la "tazkira", à savoir que l'intéressé aurait eu (...) ans en mars 2012, ne correspond pas à l'âge que l'intéressé aurait eu à ce moment-là s'il était effectivement né, comme il le prétend, en (...), que c'est également à juste titre que le SEM a retenu qu'il ressortait tant des échanges intervenus avec les autorités hongroises, bulgares et italiennes que des allégations de l'intéressé que ce dernier leur avait à chaque fois déclaré être majeur, que A._______ leur a également avancé à chaque fois un âge différent, à savoir (...), (...) ou (...) ans, que l'intéressé a du reste admis avoir indiqué seulement aux autorités suisses qu'il était mineur (cf. audition sommaire p. 6), qu'il n'a pas été à même d'apporter la moindre explication convaincante susceptible d'expliquer ses allégations divergentes quant à son âge et son inscription comme personne majeure dans les divers Etats par lesquels il a transité avant de venir en Suisse, où il a finalement fait valoir être mineur, qu'en outre, l'intéressé a été soumis en Suisse à une analyse osseuse le 9 avril 2015, dans le cadre de laquelle les os de sa main gauche ont été examinés, et dont il ressort qu'il serait âgé de (...) ans et non pas de (...) ans, que, bien que l'intéressé ait tenté de nier la fiabilité de ladite analyse osseuse, il n'a pas avancé, dans son recours, d'argument convaincant ou de moyen de preuve susceptible de remettre en cause la motivation pertinente retenue par le SEM, que le médecin mandaté par le SEM s'est en effet basé sur la méthode de Greulich-Pyle pour déterminer l'âge probable du recourant ; que celui ci n'ayant allégué avoir souffert d'aucun problème de santé et n'ayant pris aucun médicament durant une longue durée pour combattre de graves problèmes de santé qui auraient pu entraîner un développement différent des plaques de croissance de sa main, la méthode utilisée peut être considérée comme fiable et la probabilité de l'âge de l'intéressé à (...) ans ou plus comme avérée, que cela étant, même si cette analyse osseuse ne saurait à elle seule démontrer la majorité de l'intéressé, elle représente à tout le moins un indice sérieux allant dans ce sens, à même de conforter l'autorité dans son appréciation selon laquelle l'intéressé est majeur, ce d'autant plus qu'en Hongrie, en Bulgarie et en Italie, il a toujours allégué être majeur, qu'au vu de ce qui précède, le Tribunal n'a aucune raison d'admettre la minorité du recourant, que A._______ n'ayant pas établi sa minorité, il est par conséquent tenu pour majeur, le grief y relatif de son recours devant dès lors être rejeté, que dans ces conditions, ni l'énoncé du préambule du règlement Dublin III inhérent aux requérants d'asile mineurs, ni le paragraphe 13 dudit règlement relatif à l'intérêt supérieur de l'enfant ne sont applicables en l'espèce, qu'il s'agit dès lors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 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l'Etat responsable de l'examen d'une demande de protection internationale en vertu dudit règlement est tenu de reprendre en charge - dans les conditions prévues aux art. 23,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A._______ a déposé des demandes d'asile successivement en Bulgarie le 14 janvier 2015, en Hongrie le 17 février 2015 et en Italie le 2 mars 2015, que suite à divers échanges et demandes effectués dans le cadre du règlement Dublin III entre le SEM et les autorités des Etats précités, les autorités italiennes ont accepté, le 11 juin 2015, la reprise en charge de l'intéressé, en application de l'art. 18 par. 1 point b du règlement Dublin III, la responsabilité de la Bulgarie et de la Hongrie étant échue en vertu de l'art. 23 par. 3 dudit règlement, que l'Italie a ainsi reconnu sa compétence pour traiter la demande d'asile de A._______, que celui-ci ne conteste pas la responsabilité de ce pays, en application de la disposition règlementaire précitée, qu'il n'y a pas de raison objective de retenir qu'il existe, en Italie, des défaillances systémiques dans la procédure d'asile et les conditions d'accueil des demandeurs, qui entraînent un risque de traitement inhumain ou dégradant au sens de l'art. 4 de la CharteUE (cf. art. 3 par. 2 phr. 2 du règlement Dublin III), qu'en effet, l'Italie est liée à la CharteUE et partie à la CEDH,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est tenue d'en appliquer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[refonte] [JO L 180/60 du 29.6.2013] cf. les art. 51 ss pour sa transposition et les dispositions transitoires relatives à la directive précédente), comme de la directive Accueil (cf. directive no 2013/33/UE du Parlement européen et du Conseil du 26 juin 2013 établissant des normes pour l'accueil des personnes demandant la protection internationale [refonte] [JO L 180/96 du 29.6.2013] ; cf. les art. 31 s. pour sa transposition et l'abrogation de la directive précédente), qu'il est certes notoire que les autorités italiennes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OSAR : Italie, Conditions d'accueil ; Situation actuelle des requérant-e-s d'asile et des bénéficiaires d'une protection, en particulier celles et ceux de retour en Italie dans le cadre de Dublin, octobre 2013), que cependant, contrairement à la situation prévalant en Grèce, on ne saurait considérer qu'il apparaît au grand jour - sur la base de positions répétées et concordantes du Haut-Commissariat des Nations Unies pour les réfugiés (HCR), du Commissaire des droits de l'homme du Conseil de l'Europe, ainsi que de nombreuses organisations internationales non gouvernementales - que les conditions matérielles d'accueil des demandeurs d'asile en Italie sont caractérisées par des défaillances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Grande Chambre requête n° 29217/12 par. 114 et 115 ; également arrêt de la CourEDH du 2 avril 2013 dans la requête n° 27725/10 Mohammed Hussein c. Pays Bas et Italie ; arrêt n° 39350/13 du 30 juin 2015), que dans ces conditions, l'art. 3 par. 2 du règlement Dublin III ne trouve donc pas application, que le SEM est dès lors arrivé à bon droit à la conclusion que l'Italie était l'Etat responsable pour la demande d'asile du recourant, selon les critères du règlement Dublin III, que A._______ s'oppose toutefois à son transfert vers l'Italie en faisant valoir vouloir demeurer en Suisse, dans la mesure où il y a déposé une demande d'asile, que, sur cette base, il a implicitement sollicité l'application d'une des clauses discrétionnaires prévues à l'art. 17 du règlement Dublin III, à savoir celle retenue par le par. 1 de cette disposition (clause de souveraineté), qu'étant majeur, il ne saurait, comme déjà relevé ci-avant, se prévaloir des dispositions particulières applicables aux demandeurs d'asile mineurs non accompagnés prévues par le règlement Dublin III, que par ailleurs, il n'y a pas lieu de considérer que le recourant n'aura pas accès à la procédure d'asile en Italie ; qu'en effet, celui-ci a quitté l'Italie en cours de procédure et sa demande d'asile n'a pas été rejetée sur le fond ni retirée, suivant ses déclarations et la réponse des autorités hongroises ; qu'en quittant l'Italie avant de connaître l'issue de sa demande, il ne lui a pas non plus donné l'occasion de pouvoir se prononcer sur ses motifs d'asile, que l'intéressé n'a pas non plus démontré l'existence d'un risque concret et avéré que les autorités italiennes refuseraient de le reprendre en charge et de mener à terme l'examen de sa demande de protection, en violation de la directive Procédure ; qu'en outre, il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A._______ n'a pas non plus apporté d'indices objectifs, concrets et sérieux qu'il serait lui-même privé durablement de tout accès aux conditions matérielles minimales d'accueil prévues par la directive Accueil et qu'il ne pourrait pas bénéficier de l'aide dont il pourrait avoir besoin pour faire valoir ses droits, qu'au demeurant, si - après son retour en Italie - il devait être contraint par les circonstances à mener une existence non conforme à la dignité humaine, ou s'il devait s'avérer que ce pays viole ses obligations d'assistance à son encontre, ainsi que la directive précitée, ou de toute autre manière porte atteinte à ses droits fondamentaux, il lui appartiendrait de faire valoir ses droits directement auprès des autorités italiennes, en usant des voies de droit adéquates (cf. art. 26 directive Accueil), qu'au vu de ce qui précède, le transfert du recourant en Italie ne heurte aucune obligation de la Suisse fondée sur le droit international et d'avère licite, que, par ailleurs, l'intéressé n'a pas fait valoir d'autres éléments qui auraient nécessité du SEM un examen plus détaillé de sa demande sous l'angle des raisons humanitaires au sens de l'art. 29a al 3 OA 1, que le SEM a exercé correctement son pouvoir d'appréciation, en relation avec la disposition précitée (celui-ci ne s'étant notamment pas rendu coupable d'arbitraire, et s'étant en outre conformé aux exigences résultant des droits fondamentaux), étant précisé que le Tribunal ne peut plus substituer son appréciation à celle de l'autorité inférieure, son contrôle étant limité à vérifier si cette dernière a exercé son pouvoir d'examen et si elle l'a fait conformément à la loi (cf. ATAF E-641/2014 du 13 mars 2015 destiné à publication), que le SEM était donc fondé à ne pas faire application de la clause discrétionnaire prévue par l'art. 17 par. 1 du règlement Dublin III, qu'il sied d'ajouter que le règlement Dublin III ne confère pas au demandeurs d'asile le droit de choisir l'Etat membre offrant, à leur avis, les meilleurs conditions d'accueil, comme Etat responsable de l'examen de leur demande d'asile (cf. ATAF 2010/45 consid. 8.3, auquel il y a lieu de se référer par analogie), que l'Italie demeure dès lors l'Etat responsable de l'examen de la demande d'asile du recourant au sens du règlement Dublin III et est tenue - en vertu de l'art. 18 par 1 let. b dudit règlement - de le reprendre en charge, dans les conditions prévues aux art. 23, 24, 25 et 29 de ce même règlement, que, dans ces conditions, c'est à bon droit que le SEM n'est pas entré en matière sur sa demande d'asile, en application de l'art. 31a al. 1 let. b LAsi ; que, cela étant, et contrairement à la motivation du SEM dans sa décision du 15 juin 2015, les questions relatives à l'existence d'un empêchement à l'exécution du renvoi (ou transfert) pour des raisons tirées de l'art. 83 al. 2 à 4 LEtr (RS 142.20) ne se posent plus séparément, dès lors qu'elles sont indissociables du prononcé de la non 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est immédiatement statué sur le fond, la demande formulée dans le recours tendant à l'octroi de l'effet suspensif est sans objet, que les conclusions du recours étant d'emblée vouées à l'échec, la demande d'assistance judiciaire partielle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La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