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D-4224/2013 vom 20. August 2013</w:t>
      </w:r>
    </w:p>
    <w:p>
      <w:r>
        <w:t>Bundesverwaltungsgericht, 2013-08-20, DE</w:t>
      </w:r>
    </w:p>
    <w:p>
      <w:r>
        <w:rPr>
          <w:b/>
        </w:rPr>
        <w:t xml:space="preserve">Quelle: </w:t>
      </w:r>
      <w:r>
        <w:t>https://mcp.opencaselaw.ch/entscheid/bvger_D-4224_2013</w:t>
      </w:r>
    </w:p>
    <w:p>
      <w:r>
        <w:t>FR: TAF D-4224/2013 du 20 août 2013</w:t>
      </w:r>
    </w:p>
    <w:p>
      <w:r>
        <w:t>IT: TAF D-4224/2013 del 20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D-4224/2013 Urteil vom 20. August 2013 Besetzung Einzelrichterin Contessina Theis, mit Zustimmung von Richter Bruno Huber; Gerichtsschreiber Alfred Weber. Parteien A._______, geboren am (...), Bangladesch, vertreten durch Hans Werner Meier, Rechtsanwalt, (...), Beschwerdeführer, gegen Bundesamt für Migration (BFM), Quellenweg 6, 3003 Bern, Vorinstanz. Gegenstand Asyl und Wegweisung; Verfügung des BFM vom 18. Juni 2013 / N (...). Das Bundesverwaltungsgericht stellt fest, dass der Beschwerdeführer eigenen Angaben zufolge sein Heimatland am 16. Juni 2012 über B._______ verliess und nach C._______ weiterreiste, von dort am 2. Juli 2012 in die Schweiz gelangte und gleichentags um Asyl nachsuchte, dass er anlässlich der Befragung im Empfangs- und Verfahrenszentrum (EVZ) D._______ vom 11. Juli 2012 sowie der Anhörung zu den Asylgründen vom 4. Juni 2013 zur Begründung des Asylgesuchs im Wesentlichen geltend machte, sein Vater sei Mitglied der Bangladesh National Party (BNP) gewesen und habe diese Organisation finanziell unterstützt, dass er im Jahre 2010 vom politischen Gegner beziehungsweise von Leuten der Awami Leauge (AL) umgebracht worden sei, dass man ihn (den Beschwerdeführer) zum Tatort gerufen habe, wo er vermutlich von den gleichen Leuten verprügelt worden sei, dass sich die dazugekommene Polizei geweigert habe, eine offizielle Anzeige wegen der Ermordung seines Vaters sowie wegen des gewaltsamen Übergriffs auf seine Person entgegenzunehmen, dass die Polizei nichts gegen die Täter unternommen habe, dass er in der Folge das (Geschäft) seines Vaters verkauft und sich vermehrt der Politik gewidmet habe, dass er im Jahre 2011 aktives Mitglied der JUVO DAL, eines Teils der BNP, geworden sei, dass er immer engeren Kontakt zum Parteiführer H.U.A. gepflegt habe, dass er zuletzt "Erstes Mitglied" des Stadtteils K.B. beziehungsweise der Zuständige dieses Viertels von Dhaka gewesen sei, dass er von H.U.A. im März 2012 zum noch höheren Parteiführer der BNP I.A. geschickt worden sei, um diesem zur Seite zu stehen und ihn bei der Verrichtung seiner Angelegenheiten stets zu begleiten, dass er zusammen mit I.A. und dem Chauffeur nach einer Parteiveranstaltung vom 17. April 2012 auf der Heimfahrt von Polizisten in Zivil, vermutlich Abgesandte der regierenden Partei AL, entführt worden sei, dass man sie in einem unbewohnten Haus in Dhaka in drei Räume untergebracht habe, dass er am nächsten Tag Hilfe- und Schmerzensschreie von I.A. gehört habe, welcher gefoltert worden sei, dass ihm (dem Beschwerdeführer) in der darauffolgenden Nacht die Flucht durch das Fenster des Raumes im zweiten Stock, wo er festgehalten worden sei, gelungen sei, dass er sich zum Haus von H.U.A. begeben habe, wo er bis zur Ausreise Unterschlupf gefunden habe, dass zwischen der Ermordung des Vaters sowie der Prügelattacke auf ihn (den Beschwerdeführer) bis zur erwähnten Entführung nichts Spezielles mehr eingetreten sei, dass über den Verbleib von I.A. und des Chauffeurs bis heute nichts bekannt sei, dass er im Falle einer Rückkehr nach Bangladesch als Zeuge der Entführung von I.A. befürchte, von dessen mutmasslichen Mördern gesucht und getötet zu werden, dass sich der Beschwerdeführer im Rahmen eines Ehe-Vorbereitungs­verfahrens auf der bangladeschischen Botschaft in Genf am 25. Oktober 2012 eine Pass ausstellen liess, der in der Folge über das zuständige Standesamt dem BFM zugestellt worden ist, dass das BFM das Asylgesuch des Beschwerdeführers mit Verfügung vom 18. Juni 2013 - eröffnet am 24. Juni 2013 - ablehnte und die Wegweisung aus der Schweiz sowie den Vollzug anordnete, dass das BFM zur Begründung im Wesentlichen anführte, die Vorbringen des Beschwerdeführers würden weder den Anforderungen an die Glaubhaftigkeit gemäss Art. 7 des Asylgesetzes vom 26. Juni 1998 (AsylG, SR 142.31) noch denjenigen an die Flüchtlingseigenschaft gemäss Art. 3 AsylG genügen, dass das Vorbringen der Entführung durch von der Regierungspartei AL beauftragte Polizisten in Zivil und die damit geltend gemachte Verfolgung durch diese widersprüchlich und unsubstanziiert ausgefallen sei (Angaben zum Namen des Parteiführers und zur Anzahl der Entführer; Schilderung zum Raum, indem er festgehalten worden sei; I.A. und sein Chauffeur seien als Entführungsopfer vom April 2012 gemäss Presse- und Internetauszüge erwähnt), dass die Ermordung des Vaters und die geltend gemachte Prügelattacke vor mehr als 3 1/2 Jahren stattgefunden hätten und dem Beschwerdeführer seit diesem Zeitpunkt bis zur vom BFM als unglaubhaft erachteten Entführung vom April 2012 keine weiteren konkreten Probleme seitens der Sicherheitsbehörden beziehungsweise Leuten der AL entstanden seien, dass die Ausstellung eines neuen Passes durch die heimischen Behörden in der Schweiz gegen die Befürchtung spreche, der Beschwerdeführer habe nachteilige Konsequenzen seitens der bangladeschischen Behörden und den regierungstreuen Kräften zu gewärtigen, dass der Beschwerdeführer mit Eingabe vom 24. Juli 2013 gegen diesen Entscheid beim Bundesverwaltungsgericht unter Kosten- und Entschädigungsfolge Beschwerde erheben und die Aufhebung der angefochtenen Verfügung, die Zuerkennung der Flüchtlingseigenschaft sowie eventualiter die Anordnung der vorläufigen Aufnahme in der Schweiz beantragen liess, dass er in verfahrensrechtlicher Hinsicht um die Gewährung der unentgeltlichen Rechts­pfle­ge im Sinne von Art. 65 Abs. 1 und 2 des Bundesgesetzes vom 20. De­zember 1968 über das Verwaltungsverfahren (VwVG, SR 172.021) ersuchen liess, dass mit Zwischenverfügung vom 30. Juli 2013 das Gesuch um Gewährung der unentgeltlichen Rechtspflege im Sinne von Art. 65 Abs. 1 und 2 VwVG wegen Aussichtslosigkeit der Begehren abgewiesen und ein Kostenvorschuss in der Höhe von Fr. 600.-, zahlbar bis zum 14. August 2013, erhoben wurde, dass zur Begründung im Wesentlichen ausgeführt wurde, das BFM dürfte in der angefochtenen Verfügung unter Angabe der Fundstellen in den jeweiligen Protokollen zu Recht sowohl die Glaub­haftigkeit als auch die Asylrelevanz der Darlegungen des Beschwerde­führers verneint haben, dass der Beschwerdeführer der vorinstanzlichen Argumentation in der Rechtsmitteleingabe keine stichhaltigen Gründe entgegenzusetzen ha­ben dürfte, dass die diesbezüglichen Ausführungen teilweise als nachträgliche An­passungen an den geltend gemachten Sachver­halt oder als unbehelf­li­che Erklärungsversuche zu werten sein dürften, dass diese Einschätzung durch die pauschale Anmerkung noch ver­stärkt werden dürfte (vgl. VII. S. 6 der Beschwerde), wonach die Sach­ver­haltsdarstellung des Beschwerdeführers Hand und Fuss habe und dem entspreche, was über die politischen Machenschaften in Bangladesch in den Jahren 2010 und 2012 allgemein bekannt sei, dass insbesondere auch die Argumentation, wonach es nicht nachvoll­ziehbar sei, dass eine Passausstellung bei der heimatlichen Auslands­vertretung bei geltend gemachter Gefährdung durch die Behörden eben dieses Staates, gegen eine Gefährdung sprechen solle, nicht überzeugen dürfte, dass weder die allgemeine Lage in Bangladesch noch in der Person des Beschwerdeführers liegende Gründe gegen einen allfälligen Voll­zug der Wegweisung in dessen Heimatland sprechen dürften, dass der Beschwerdeführer den Kostenvorschuss am 2. August 2013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 Verfügung ausführlich dar­ge­legt hat, weshalb es die Vorbringen des Beschwerdeführers weder glaubhaft (Art. 7 AsylG) noch asylrelevant (Art. 3 AsylG) erachtete und vor diesem Hintergrund festhielt, er erfülle die Flüchtlingseigenschaft nicht und das Asylgesuch ablehnte, dass sich aufgrund der Akten die Ausführungen in der angefochtenen Verfügung als zu­treffend erweisen, dass daher zur Vermeidung von Wiederholungen auf die nicht zu be­anstandenden Aus­führungen des BFM in der angefochtenen Ver­fügung verwiesen werden kann, dass die Vorbringen in der Rechtsmitteleingabe nicht geeignet sind, eine Änderung der angefochtenen Verfügung herbeizuführen, dass der festgestellte Sachverhalt grundsätzlich unverändert bleibt, dass dem Be­schwerdeführer mit Zwischenverfügung vom 30. Juli 2013 dargelegt wurde, weshalb seine Vorbringen in der Beschwerde - da aussichtslos - keine Änderung in der Frage der Asylgewährung zu bewirken vermögen, dass eine Änderung der Sachlage zwischenzeitlich nicht einge­treten ist, dass, um Wiederholungen zu vermeiden, daher ebenfalls vollumfänglich auf die Ausführungen in der erwähnten Zwischenverfügung verwiesen werden kann, dass abschliessend im Zusammenhang mit der geltend gemachten Gefährdungssituation nochmals auf die Aussagen des Beschwerdeführers anlässlich der Erstbefragung sowie der Bundesanhörung hinzuweisen ist, wo er persönliche konkrete Probleme mit den heimatlichen Behörden, mit Ausnahme der behaupteten und vom BFM als unglaubhaft qualifizierten Entführung vom April 2012, ausdrücklich verneinte (vgl. Protokoll Erstbefragung S. 9; Protokoll Bundesanhörung S. 10), dass insbesondere den Protokollen keine Anhaltspunkte zu entnehmen sind, wonach der Beschwerdeführer aufgrund seines angeblichen politischen Engagements zugunsten der BNP nachteiligen Konsequenzen asylrechtlichen Ausmasses ausgesetzt gewesen wäre (vgl. auch Protokoll Bundesanhörung S. 11 f. hinsichtlich der unterschiedlichen Darstellung dieses Sachverhaltsumstandes zwischen der Erstbefragung und der Bundesanhörung durch den Beschwerdeführer), dass sich bei dieser Sachlage weitere Erörterungen erübrigen,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ledige und - soweit aktenkundig - gesunde Beschwerdeführer über eine (Anzahl Jahre) Schulbildung (Primar- und Sekundarschule) verfügt und während mehrerer Jahren vor seiner Ausreise als Mitarbeiter im Geschäft des Vaters Erfahrungen im Erwerbsleben sammeln konnte, dass er bei einer allfälligen Rückkehr nach Bangladesch auf ein verwandtschaftliches Beziehungsnetz (Schwester mit Familie, Onkel und Tanten) zurückgreifen kann, was eine Reintegration erleichtert, dass in Berücksichtigung sämtlicher für das vorliegende Verfahren relevanter Um­stände keine Hinderungsgründe ersichtlich sind, die den Vollzug der Wegweisung als unzumutbar erscheinen liessen, dass der Vollzug der Wegweisung des Beschwerdeführers in den Heimatstaat schliesslich möglich ist, da keine Vollzugshindernisse bestehen (Art. 83 Abs. 2 AuG), und es dem Beschwerdeführer obliegt, bei der Beschaffung gültiger Reisepapiere mitzuwirken (Art. 8 Abs. 4 AsylG; vgl.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2. August 2013 in der gleichen Höhe geleisteten Kostenvorschuss zu verrechnen sind. (Dispositiv nächste Seite) Demnach erkennt das Bundesverwaltungsgericht: 1. Die Beschwerde wird abgewiesen. 2. Die Verfahrenskosten von Fr. 600.- werden dem Beschwerdeführer auferlegt. Sie werden mit dem am 2. August 2013 in der gleichen Höhe geleisteten Kostenvorschuss verrechnet. 3. Dieses Urteil geht an den Beschwerdeführer, das BFM und die kantonale Migrationsbehörde.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