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D-421/2010 vom 9. Februar 2010</w:t>
      </w:r>
    </w:p>
    <w:p>
      <w:r>
        <w:t>Bundesverwaltungsgericht, 2010-02-09, FR</w:t>
      </w:r>
    </w:p>
    <w:p>
      <w:r>
        <w:rPr>
          <w:b/>
        </w:rPr>
        <w:t xml:space="preserve">Quelle: </w:t>
      </w:r>
      <w:r>
        <w:t>https://mcp.opencaselaw.ch/entscheid/bvger_D-421_2010</w:t>
      </w:r>
    </w:p>
    <w:p>
      <w:r>
        <w:t>FR: TAF D-421/2010 du 9 février 2010</w:t>
      </w:r>
    </w:p>
    <w:p>
      <w:r>
        <w:t>IT: TAF D-421/2010 del 9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D-421/2010 {T 0/2} Arrêt du 9 février 2010 Composition Gérald Bovier, juge unique, avec l'approbation de Maurice Brodard, juge ; Marie-Line Egger, greffière. Parties A._______, Guinée, recourant, contre Office fédéral des migrations (ODM), Quellenweg 6, 3003 Berne, autorité inférieure. Objet Asile (non-entrée en matière) et renvoi ; décision de l'ODM du 14 janvier 2010 / (...). Vu la demande d'asile déposée en Suisse par l'intéressé en date du 6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l'absence de tout document d'identité ou de voyage, la décision de l'ODM du 14 janvier 2010, le recours interjeté le 23 janvier 2010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son recours, interjeté dans la forme (art. 52 al. 1 PA) et le délai (art. 108 al. 2 LAsi) prescrits par la loi, est recevable, qu'au cours des auditions, le requérant a allégué pour l'essentiel que son père avait été tué lors de la manifestation intervenue le 28 septembre 2009 au stade de Conakry ; que s'étant retrouvé sans soutien financier, il aurait quitté son pays d'origine,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interjeté le 23 janvier 2010, l'intéressé a pour l'essentiel repris ses précédentes déclarations ; qu'il a également versé en cause un rapport établi par Human Rights Watch le 20 janvier 2010 ; qu'il a conclu à l'annulation de la décision de l'ODM, à l'entrée en matière sur sa demande d'asile et subsidiairement à l'octroi d'une admission provisoire ; qu'il a en outre requis l'exemption du paiement d'une avance de frais et des frais de procédure,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 pour sa part, la notion de motifs excusables n'a pas changé et le sens que lui a conféré la jurisprudence antérieure reste d'actualité (ATAF 2007/8 consid. 3.2 p. 74 s. ; Jurisprudence et informations de la Commission suisse de recours en matière d'asile [JICRA] 1999 n° 16 consid. 5c/aa p. 109 s.), que dans une jurisprudence récente, le Tribunal a précisé que ce qui importait était la crédibilité du récit du voyage du requérant, ainsi que la crédibilité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destiné à publication), qu'en l'espèce, l'intéressé n'a déposé ni documents de voyage ni pièces d'identité dans un délai de 48 heures après le dépôt de sa demande d'asile ; qu'en outre, il n'a pas rendu vraisemblable qu'il avait des motifs excusables de ne pas avoir été à même de déposer de tels documents en temps utile ; qu'il a en effet tenu des propos incohérents s'agissant de la pièce d'identité qu'il aurait généralement utilisée pour se légitimer dans son pays d'origine (cf. procès-verbal de l'audition du [...], p. 4 ; procès-verbal de l'audition du [...], p. 2) ; qu'en outre, ses allégations relatives aux circonstances dans lesquelles il aurait quitté la Guinée, ainsi que celles relatives à l'aide - matérielle et financière - gracieusement accordée par les personnes qui auraient organisé à la hâte son départ ne sont pas crédibles ; que dans ces conditions, le Tribunal est en droit de conclure que le recourant a en réalité voyagé en étant muni de papiers d'identité et que leur non-production ne vise qu'à dissimuler des indications y figurant (au sujet de son lieu de séjour au moment des faits rapportés, voire au sujet de son identité), qui seraient de nature à saper les fondements de sa demande d'asile, autrement dit qu'il cherche à cacher aux autorités suisses les véritables circonstances de son départ prétendu de Guinée, qu'au surplus, pareille attitude laisse penser qu'il cherche à prolonger abusivement son séjour en Suisse (arrêt du Tribunal D-6069/2008 précité),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de l'intéressé ne satisfont manifestement pas aux conditions de l'art. 7 LAsi ; que ses allégations ne constituent en effet que de simples affirmations de sa part, totalement indigentes et stéréotypées, qu'aucun élément concret, ni commencement de preuve, ne viennent étayer, que le récit de l'intéressé comporte, en outre, des divergences notamment concernant le nom de son ami qui l'aurait hébergé suite aux violences du 28 septembre 2009, l'ethnie du douanier, de même que sa relation avec celui-ci ("[...]", procès-verbal de l'audition du [...], p. 5 ; "[...]", procès-verbal de l'audition du [...], p. 4), ainsi que la raison pour laquelle il n'aurait pas pu atteindre son ami chez lequel il aurait laissé sa carte d'identité (cf. procès-verbal de l'audition du [...], pp. 1 et 4 ; procès-verbal de l'audition du [...], pp. 2, 4, 6 et 7), qu'au surplus, la chronologie des événements ne peut être établie sur la base des déclarations de l'intéressé ; que ce dernier a d'abord allégué être allé directement après les violences de fin septembre 2009 chez son ami car il n'aurait, notamment, pas eu de quoi manger et qu'il serait allé reconnaître le corps de son père à (...) (cf. procès-verbal de l'audition du [...], p. 5) ; que lors de sa deuxième audition, il a toutefois expliqué qu'il était d'abord allé identifier son père et qu'il était allé chez son ami, après que le propriétaire de la maison où il vivait avec son père lui eut demandé de trouver un autre endroit pour se loger (cf. procès-verbal de l'audition du [...], p. 4), que par ailleurs, le fait de quitter son pays d'origine ou de provenance pour des raisons d'ordre économique liées à l'absence de toute perspective d'avenir, comme allégué par le recourant (cf. procès-verbal de l'audition du [...], p. 5 ; procès-verbal de l'audition du [...], p. 7), n'est pas pertinent en la matière ; que la définition du réfugié, telle qu'exprimée à l'art. 3 al. 1 LAsi, est exhaustive en ce sens qu'elle exclut tous les autres motifs de nature à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des problèmes analogues auxquels, dans le pays concerné, chacun peut être confronté (arrêts du Tribunal administratif fédéral D-3049/2009 du 18 mai 2009, D-1914/2009 du 30 mars 2009, D-6866/2006 consid. 5.2 du 29 octobre 2008, D-6662/2006 consid. 4.2 du 27 octobre 2008 et D-8132/2007 du 23 avril 2008),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(arrêt du Tribunal administratif fédéral E-423/2009 du 8 décembre 2009 consid. 8 destiné à publication),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(dans ce sens JICRA 2001 n° 21 p. 168 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ce sens JICRA 1996 n° 18 consid. 14b/ee p. 186 s.), que l'exécution du renvoi est licite, qu'en outre, la Guinée, malgré notamment les violences qu'a connues Conakry à la fin septembre 2009 et la tentative d'assassinat du chef de la junte le 3 décembre 2009,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est jeune, en bonne santé et qu'il dispose d'une certaine expérience professionnelle en tant que (...), soit autant de facteurs qui devraient lui permettre de s'y réinstaller sans y rencontrer d'excessives difficultés, que l'exécution du renvoi est également raisonnablement exigible (art. 44 al. 2 LAsi et art. 83 al. 3 et 4 LEtr), qu'elle est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de dispense de l'avance de frais est sans objet, dès lors que le Tribunal statue directement et de manière définitive sur le recours, que dans la mesure où les conclusions du recours étaient d'emblée vouées à l'échec, la demande d'assistance judiciaire partielle doit être rejetée, qu'il y a donc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 (par courrier interne ; en copie) à la Police des étrangers du canton B._______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