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D-4217/2012 vom 16. August 2012</w:t>
      </w:r>
    </w:p>
    <w:p>
      <w:r>
        <w:t>Bundesverwaltungsgericht, 2012-08-16, DE</w:t>
      </w:r>
    </w:p>
    <w:p>
      <w:r>
        <w:rPr>
          <w:b/>
        </w:rPr>
        <w:t xml:space="preserve">Quelle: </w:t>
      </w:r>
      <w:r>
        <w:t>https://mcp.opencaselaw.ch/entscheid/bvger_D-4217_2012</w:t>
      </w:r>
    </w:p>
    <w:p>
      <w:r>
        <w:t>FR: TAF D-4217/2012 du 16 août 2012</w:t>
      </w:r>
    </w:p>
    <w:p>
      <w:r>
        <w:t>IT: TAF D-4217/2012 del 16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D-4217/2012 Urteil vom 16. August 2012 Besetzung Einzelrichter Martin Zoller, mit Zustimmung von Richter Robert Galliker; Gerichtsschreiber Daniel Widmer. Parteien A._______, Tschad, (...), Beschwerdeführer, gegen Bundesamt für Migration (BFM), Quellenweg 6, 3003 Bern, Vorinstanz. Gegenstand Nichteintreten auf Asylgesuch und Wegweisung (Dublin-Verfahren); Verfügung des BFM vom 30. Juli 2012 / N (...). Das Bundesverwaltungsgericht stellt fest, dass der Beschwerdeführer am 17. Juni 2012 in der Schweiz um Asyl nachsuchte, dass eine vom BFM im Zusammenhang mit dem bei der Registrierung des Asylgesuchs vom Beschwerdeführer angegebenen Geburtsdatum (...) und dessen Erscheinungsbild veranlasste Bestimmung des Knochenalters vom 19. Juni 2012 ein wahrscheinliches chronologisches Altern von (...)Jahren oder mehr ergab, dass ihm anlässlich der Kurzbefragung im Empfangs-und Verfahrenszentrum B._______ vom 28. Juni 2012 gestützt auf seine Aussagen und auf einen "Eurodac"-Treffer vom (...) in C._______, wo er gleichentags um Asyl nachgesucht hatte, das rechtliche Gehör zu einer allfälligen Wegweisung nach C._______ gewährt wurde, dass er anlässlich der Kurzbefragung den 20. April 1988 als Geburtsdatum nannte und auf Vorhalt, er habe bei der Registrierung des Asylgesuchs ein Geburtsdatum genannt, demzufolge er minderjährig sei, erklärte, er sei damals schlecht beraten gewesen und das nunmehr genannte Geburtsdatum sei sein wahres Geburtsdatum, dass das BFM mit Verfügung vom 30. Juli 2012 - eröffnet am 7. August 2012 - in Anwendung von Art. 34 Abs. 2 Bst. d des Asylgesetzes vom 26. Juni 1998 (AsylG, SR 142.31) auf das Asylgesuch nicht eintrat, die Wegweisung aus der Schweiz nach C._______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13. August 2012 (Datum des Poststempels) gegen diesen Entscheid beim Bundesverwaltungsgericht Beschwerde erhob und dabei beantragte, die angefochtene Verfügung sei aufzuheben und die Vorinstanz anzuweisen, ihr Recht zum Selbsteintritt auszuüben und sich für das vorliegende Asylverfahren für zuständig zu erklären, dass er in verfahrensrechtlicher Hinsicht beantragte, im Sinne einer vorsorglichen Massnahme sei der Beschwerde die aufschiebende Wirkung zu erteilen und die Vollzugsbehörde anzuweisen, von einer Überstellung nach C._______ abzusehen, bis das Bundesverwaltungsgericht über das vorliegende Verfahren entschieden habe, dass er zudem den Verzicht auf das Erheben eines Kostenvorschusses und den Erlass allfälliger Verfahrenskosten (Art. 65 Abs. 1 des Verwaltungsverfahrensgesetzes vom 20. Dezember 1968 (VwVG, SR 172.021) beantragte, dass die vorinstanzlichen Akten am 15. August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30. Juni 2011 in C._______ ein Asylgesuch eingereicht hatte, dass das BFM die C._______ Behörden am 13. Juli 2012 um Übernahme des Beschwerdeführers gestützt auf Art. 16 Abs. 1 Bst. c Dublin-II-Verordnung ersuchte, dass die C._______ Behörden das Übernahmeersuchen innert der in Art. 20 Abs. 1 Bst. b Dublin-II-Verordnung vorgesehenen Frist unbeantwortet liessen, womit sie die Zuständigkeit C._______s implizit anerkannten (Art. 20 Abs. 1 Bst. c Dublin-II-Verordnung), dass der Beschwerdeführer nicht bestreitet, in C._______ ein Asylgesuch eingereicht zu haben, und auch die Zuständigkeit dieses Mitgliedstaates unbestritten blieb, dass die Zuständigkeit C._______s somit gegeben ist, dass der Beschwerdeführer nicht geltend macht, die C._______ Behörden würden ihn nach der Überstellung nach Tschad zurückschicken, sondern einzig einwendet, die Lebens- und Arbeitsbedingungen in C._______ seien unzureichend, dass er damit nicht einwendet, C._______ werde in seinem Fall den Grundsatz des Non-Refoulement missachten,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C._______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im vorliegenden Fall keinerlei Anhaltspunkte geltend macht, wonach C._______,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den Beschwerdeführer in seinen Heimatstaat zurückschaffen würde, dies unter Missachtung des Non-Refoulement Gebotes oder von Art. 3 EMRK, dass demzufolge die Vermutung, gemäss welcher C._______ seine völkerrechtlichen Verpflichtungen einhalte, mangels ausreichender Anhaltspunkte nicht umgestossen wurde (vgl. vorgenanntes Urteil M.S.S., § 69, 342 f. m.w.H.; BVGE 2010/45 E. 7.4-7.5, S. 637-639), dass der Beschwerdeführer nach dem Gesagten keine konkrete und ernsthafte Gefahr nachzuweisen oder glaubhaft zu machen vermochte, dass seine Überstellung nach C._______ gegen Art. 3 EMRK oder eine andere völkerrechtliche Verpflichtung der Schweiz verstosse, dass in der Beschwerde eingewendet wird, Berichten aus dem Jahr 2011 von PRO ASYL und der Schweizerischen Flüchtlingshilfe (SFH) zufolge sei die Aufenthaltssituation für Asylsuchende und Flüchtlinge in C._______ menschenunwürdig, dass im Zuge der erwähnten Rechtsprechung des EuGH (vgl. vorgenanntes Urteil vom 21. Dezember 2011 in der Rechtssache C-411/10 und C-493/10) nun auch deutsche Verwaltungsgerichte auf die Rücküberstellung von Asylsuchenden nach C._______ verzichten und die Verwaltungsbehörden zum Selbsteintrittsrecht gemäss Art. 3 Abs. 2 Dublin-II-Verordnung verpflichten würden, wobei die Begründung der Gerichte weitgehend auf den erwähnten Berichten basieren würde, dass die schweizerischen Behörden zwar dafür sorgen müssen, dass der Beschwerdeführer im Falle einer Überstellung nach C._______ nicht einer dem internationalen Recht und insbesondere Art. 3 EMRK widersprechenden Behandlung ausgesetzt ist, dass C._______ indessen Vertragspartei des FK, der EMRK und des Übereinkommens vom 10. Dezember 1984 gegen Folter und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dass der Beschwerdeführer beweisen oder glaubhaft machen muss, dass seine dortige Behandlung gegen Art. 3 EMRK verstösst, dass die Aufenthaltsbedingungen für Asylsuchende in C._______ zwar teilweise als verbesserungswürdig erscheinen, aber kein Grund zur generellen Annahme besteht, Personen, die sich im Rahmen eines Asylverfahrens in C._______ aufhalten, würden aufgrund der dortigen Aufenthaltsbedingungen in eine existenzielle Notlage versetzt,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verletzten und ihm nicht den notwendigen Schutz gewähren oder ihn menschenunwürdigen Lebensumständen aussetzen würden (vgl. EGMR, M.S.S. gegen Belgien und Griechenland [Appl. No. 30696/09], Urteil vom 21. Januar 2011, § 84-85 und 250; Urteil des EuGH vom 21. Dezember 2011 in der Rechtssache C-411/10 und C-493/10), dass der vom Beschwerdeführer erwähnte Verzicht von deutschen Verwaltungsgerichten auf die Rücküberstellung von Asylsuchenden nach C._______ und die Verpflichtung der Verwaltungsbehörden zur Ausübung des Selbsteintrittsrechts für die schweizerischen Asylbehörden nicht bindend ist und der Beschwerdeführer bezüglich der Frage der Betreuung von Asylsuchenden nicht beweisen oder mittels eines konkreten Anhaltspunktes glaubhaft machen kann, dass in casu die Lebensbedingungen in C._______ so schlecht sind, dass die Überstellung in dieses Land die EMRK verletzen würde, dass insbesondere nicht erstellt ist, dass C._______ gegen die Bestimmungen der Richtlinie 2003/9/EG des Rates vom 27. Januar 2003 zur Festlegung von Mindestnormen für die Aufnahme von Asylbewerbern in den Mitgliedstaaten ("Aufnahmerichtlinie", ABl. L 31 vom 6. Februar 2003, S.°18) verstösst, dass Dublin-Rückkehrende zudem betreffend Unterbringung von den C._______ Behörden bevorzugt behandelt werden, und sich - neben den staatlichen Strukturen - auch zahlreiche private Hilfsorganisationen der Betreuung von Asylsuchenden und Flüchtlingen annehmen, dass es dem Beschwerdeführer obliegt, allfällige diesbezügliche Klagen bei den zuständigen C._______ Behörden vorzubringen und bei diesen durchzusetzen, dass die Vermutung, wonach C._______ seine Verpflichtungen einhält, folglich nicht umgestossen wurde (vgl. vorgenanntes Urteil M.S.S., § 69, 342-343 m.w.H.), dass der Beschwerdeführer nach dem Gesagten offensichtlich nicht beweisen oder glaubhaft machen konnte, dass ein konkretes und ernsthaftes Risiko bestehe, seine Überstellung nach C._______ würde gegen Art. 3 EMRK oder gegen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C._______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C._______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die Anträge auf Gewährung der aufschiebenden Wirkung und Verzicht auf das Erheben eines Kostenvorschusses als gegenstandslos erweisen,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