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D-4216/2011 vom 4. August 2011</w:t>
      </w:r>
    </w:p>
    <w:p>
      <w:r>
        <w:t>Bundesverwaltungsgericht, 2011-08-04, FR</w:t>
      </w:r>
    </w:p>
    <w:p>
      <w:r>
        <w:rPr>
          <w:b/>
        </w:rPr>
        <w:t xml:space="preserve">Quelle: </w:t>
      </w:r>
      <w:r>
        <w:t>https://mcp.opencaselaw.ch/entscheid/bvger_D-4216_2011</w:t>
      </w:r>
    </w:p>
    <w:p>
      <w:r>
        <w:t>FR: TAF D-4216/2011 du 4 août 2011</w:t>
      </w:r>
    </w:p>
    <w:p>
      <w:r>
        <w:t>IT: TAF D-4216/2011 del 4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D-4216/2011 Arrêt du 4 août 2011 Composition Gérald Bovier, juge unique, avec l'approbation de Gérard Scherrer, juge ; Jean-Bernard Moret-Grosjean, greffier. Parties A._______, Kirghizistan, recourant, contre Office fédéral des migrations (ODM), Quellenweg 6, 3003 Berne-Wabern, autorité inférieure . Objet Asile (non-entrée en matière) et renvoi (Dublin) ; décision de l'ODM du 21 juillet 2011 / (...). Vu la demande d'asile de l'intéressé du 17 juin 2011, le résultat de la comparaison d'empreintes digitales à laquelle l'ODM a pro­cédé le 20 juin 2011, par le biais du système Eurodac, le procès-verbal de l'audition du 27 juin 2011, au cours de laquelle l'in­té­ressé a été invité à se prononcer sur la compétence éventuelle de B._______ pour traiter sa demande d'asile et sur un éventuel trans­fert dans cet Etat, la requête aux fins de reprise en charge adressée le 5 juillet 2011 par l'ODM aux autorités (...), fondée sur l'art. 16 al.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21 juillet 2011 par laquelle l'ODM, en se fondant sur l'art. 34 al. 2 let. d de la loi sur l'asile du 26 juin 1998 (LAsi, RS 142.31), a refusé d'entrer en matière sur la demande d'asile de l'intéressé, prononcé son transfert en B._______ et ordonné l'exécution de cette mesure, le recours du 27 juillet 2011, assorti de demandes d'octroi de l'effet suspen­sif et d'exonération d'une avance de frais,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effectuée par le biais du sys­tème Eurodac ou du procès verbal de l'au­dition du 27 juin 2011 que l'inté­ressé a séjourné pendant (...) envi­ron en B._______, en tant que requé­rant d'asile, avant de venir en Suisse, que le 5 juillet 2011, l'ODM a ainsi adressé aux autorités (...) une re­quête aux fins de reprise en charge fondée sur l'art. 16 al. 1 let. c règle­ment Dublin II (requérant d'asile se trouvant sans en avoir reçu la permis­sion sur le territoire d'un autre Etat membre, alors que sa demande est en cours d'examen), que cette requête est toutefois restée sans réponse dans le délai prévu à cet effet (art. 20 al. 1 let. b i. f. règlement Dublin II), que B._______,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soumise ; qu'en ef­fet, l'absence de réponse d'un Etat membre requis équivaut, selon l'art. 20 al. 1 let. c règlement Dublin II, à l'acceptation tacite de la reprise en charge de la personne concernée, que l'intéressé, pour sa part, n'a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 ni de la part de tiers, qu'il a toutefois invoqué des conditions d'existence précaires liées notam­ment à l'ab­sence de toute prise en charge et de toute aide so­ciale, qu'il ne s'agit là cependant que de simples affirmations nullement étayées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ATAF 2010/45 consid. 7.6.1 p. 639s.) ; que la durée de son séjour antérieur dans cet Etat, soit près (...), tend manifestement à démontrer le contraire, qu'au demeurant, (...), que l'intéressé a d'ailleurs disposé d'un ou de plusieurs logements durant son séjour en B._______ (cf. procès-verbal de l'audition du 27.06.11, pt 16, p. 5) ; qu'en outre, c'est à tort qu'il soutient dans son recours qu'il n'a pas été entendu sur ses conditions d'existence en B._______ ; qu'il a notamment ré­pondu par la négative, lors de l'audition du 27 juin 2011, à la question de savoir si des motifs particuliers s'opposaient à son éventuel retour dans cet Etat (cf. procès-verbal de l'audition précitée, pt 22, p. 6),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comme par le passé,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B._______, qu'en tout état de cause, s'il était effectivement contraint par les cir­cons­tances à mener en B._______ une existence non conforme à la dignité hu­maine, il lui appartiendrait aussi de faire valoir ses droits directe­ment au­près des auto­rités (...), voire de la Cour de jus­tice de l'Union eu­ro­péenne ou en­core de la Cour européenne des Droits de l'homme, qu'il n'a en outre fourni aucune indication selon la­quelle les autori­tés (...) failliraient à leurs obligations internatio­nales en le ren­voyant au Kirghizistan, au mépris du principe de non 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au Kirghizistan, que son transfert s'avère licite, dès lors qu'il ne ressort d'aucune de ses déclarations qu'il violerait une obligation de la Suisse tirée du droit internatio­nal public, qu'il n'y a pas lieu non plus d'admettre un empêchement au transfert en Ita­lie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Filzwie­ser/Sprung, op. cit., K 8 ad art. 3 p. 74), que B._______ demeure donc l'Etat responsable de l'examen de la de­mande d'asile au sens du règlement Dublin II, et elle est tenue de 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 ci (cf. notamment art. 20 al. 1 let. d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les demandes d'octroi de l'effet suspen­sif et d'exonération d'une avance de frais,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Les demandes d'octroi de l'effet suspensif et d'exonération d'une avance de frais sont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