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D-4211/2017 vom 4. August 2017</w:t>
      </w:r>
    </w:p>
    <w:p>
      <w:r>
        <w:t>Bundesverwaltungsgericht, 2017-08-04, DE</w:t>
      </w:r>
    </w:p>
    <w:p>
      <w:r>
        <w:rPr>
          <w:b/>
        </w:rPr>
        <w:t xml:space="preserve">Quelle: </w:t>
      </w:r>
      <w:r>
        <w:t>https://mcp.opencaselaw.ch/entscheid/bvger_D-4211_2017</w:t>
      </w:r>
    </w:p>
    <w:p>
      <w:r>
        <w:t>FR: TAF D-4211/2017 du 4 août 2017</w:t>
      </w:r>
    </w:p>
    <w:p>
      <w:r>
        <w:t>IT: TAF D-4211/2017 del 4 agosto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D-4211/2017 Urteil vom 4. August 2017 Besetzung Einzelrichterin Contessina Theis (Vorsitz), mit Zustimmung von Richter Simon Thurnheer, Gerichtsschreiberin Nira Schidlow. Parteien A. _______, geboren am (...), Türkei, Beschwerdeführer, gegen Staatssekretariat für Migration (SEM), Quellenweg 6, 3003 Bern, Vorinstanz. Gegenstand Nichteintreten auf Asylgesuch und Wegweisung (Dublin-Verfahren); Verfügung des SEM vom 18. Juli 2017 / N (...). Das Bundesverwaltungsgericht stellt fest, dass der Beschwerdeführer, ein türkischer Staatsangehöriger kurdischer Ethnie und alevitischen Glaubens, am 6. Juni 2017 in die Schweiz einreiste und gleichentags um Asyl nachsuchte, dass am 14. Juni 2017 die Befragung zur Person (BzP) stattfand, anlässlich welcher der Beschwerdeführer summarisch zu seiner Person, zum Reiseweg und zu den Gesuchsgründen befragt wurde, dass er angab, er habe sich zwar im Mai 2017 mit einem Besuchervisum in Deutschland aufgehalten, habe aber Deutschland am 18. Mai 2017 auf illegalem Weg Richtung Türkei verlassen, um zwei Wochen später - ebenfalls illegal - in die Schweiz einzureisen, dass dem Beschwerdeführer anlässlich der BzP das rechtliche Gehör zu einem allfälligen Nichteintretensentscheid aufgrund der mutmasslichen Verfahrenszuständigkeit von Deutschland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dorthin gewährt wurde, dass er betonte nicht nach Deutschland zu wollen, andernfalls wäre er nach Deutschland gegangen, er möge Deutschland aber nicht und habe die Schweiz bevorzugt, dass er zudem eine Cousine in der Schweiz habe, dass er allerdings keine persönlichen Probleme in Deutschland gehabt habe, dass er im Hinblick auf allfällige medizinische Beschwerden erklärte, gesundheitlich gehe es ihm gut, dass ein Abgleich mit dem zentralen Visa-Informationssystem (CS-Vis) ergab, dass ihm durch die Auslandsvertretung von Deutschland in Ankara ein vom 26. April 2017 bis am 16. Mai 2017 gültiges "Visum für Besuch Familie / Freunde der Kategorie C" ausgestellt worden war, dass das SEM gestützt darauf ein Dublin-Verfahren einleitete und die zuständige deutsche Behörde am 5. Juli 2017 um Übernahme des Beschwerdeführers ersuchte, dass die zuständige deutsche Behörde das Ersuchen des SEM um seine Übernahme gestützt auf Art. 12 Abs. 4 der Dublin-III-VO guthiess, dass das SEM mit Verfügung vom 18. Juli 2017 - eröffnet am 24. Juli 2017 -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seinen Entscheid im Wesentlichen damit begründete, dass ein Abgleich mit dem zentralen Visa-Informationssystem (CS-Vis) ergeben habe, dass dem Beschwerdeführer von Deutschland ein vom 26. April 2017 bis am 16. Mai 2017 gültiges Visum ausgestellt worden sei, dass gestützt darauf ein Dublin-Verfahren eingeleitet worden sei, dass die deutschen Behörden das Ersuchen des SEM um Übernahme des Beschwerdeführers gutgeheissen hätten, weshalb die Zuständigkeit, das Asyl- und Wegweisungsverfahren durchzuführen, bei Deutschland liege, dass der Beschwerdeführer anlässlich der BzP zu Protokoll gegeben habe, sich im Mai 2017 in Deutschland aufgehalten zu haben, Deutschland am 18. Mai 2017 jedoch auf illegalem Weg verlassen zu haben und in die Türkei zurückgekehrt zu sein, worauf er nach einem vierzehntägigen Aufenthalt die Türkei wiederum verlassen habe und mit einem TIR-Lastwagen in die Schweiz gereist sei, dass die geltend gemachte Aus- und Wiedereinreise in das Hoheitsgebiet der Dublin-Staaten jeglicher Logik und dem gesundem Menschenverstand widersprächen und somit nicht glaubhaft seien, dass er diesbezüglich auch keine Beweismittel eingereicht habe, welche seine Vorbringen stützen würden, dass aufgrund der Tatsache, dass der Beschwerdeführer den geltend gemachten Aufenthalt ausserhalb der Dublin-Staaten weder habe glaubhaft machen noch belegen können, nicht davon ausgegangen werden könne, dass er sich ausserhalb der Dublin-Staaten aufgehalten habe, was unter Umständen das Erlöschen der Zuständigkeit Deutschlands zur Durchführung seines Asyl- und Wegweisungsverfahrens gemäss Dublin-III-VO zur Folge gehabt hätte, dass diese Erwägungen durch die Tatsache gestützt würden, dass die deutschen Behörden dem Übernahmeersuchen explizit zugestimmt hätten, dass der geäusserte Wunsch des Beschwerdeführers nach einem weiteren Verbleib in der Schweiz keinen Einfluss auf die Zuständigkeit für das Asyl- und Wegweisungsverfahren habe, da es grundsätzlich nicht Sache der betroffenen Person sei, den für ihr Asylverfahren zuständigen Staat selber zu bestimmen, dass er vom Umstand, dass seine Cousine in der Schweiz lebe, nichts zu seinen Gunsten ableiten könne, dass eine allfällige Regelung des Aufenthalts zwecks Ehevorbereitungen im Ermessen der zuständigen kantonalen Migrationsbehörde liege, dass die Ausführungen des Beschwerdeführers anlässlich der BzP die Zuständigkeit Deutschlands zur Durchführung des Asyl- und Wegweisungsverfahrens nicht zu widerlegen vermöchten, dass ferner festgehalten wurde, dass Deutschland die Richtlinien 2013/32/EU (Verfahrensrichtlinie), 2011/95/EU (Qualifikationsrichtlinie) und 2013/33/EU (Aufnahmerichtlinie) ohne Beanstandungen von Seiten der Europäischen Kommission umgesetzt habe, dass das SEM unter anderem weiter ausführte, Deutschland sei Vertragsstaat sowohl des Abkommens vom 28. Juli 1951 über die Rechtsstellung der Flüchtlinge (FK, SR 0.142.30) als auch der Konvention vom 4. November 1950 zum Schutze der Menschenrechte und Grundfreiheiten (EMRK, SR 0.101) und es auch keine konkreten Anhaltspunkte dafür gebe, dass sich Deutschland nicht an die entsprechenden völkerrechtlichen Verpflichtungen halte und das Asyl- und Wegweisungsverfahren nicht korrekt durchführen würde, dass in Deutschland keine systemischen Mängel im Asyl- und Aufnahmesystem bekannt seien, dass ferner auch keine Gründe gemäss Art. 16 Abs. 1 Dublin-III-VO vorlägen, welche die Schweiz verpflichten würden, das vorliegende Asylgesuch zu prüfen, dass auch keine Gründe vorlägen, die Souveränitätsklausel gemäss Art. 17 Dublin-III-VO anzuwenden, dass zudem keine Gründe vorlägen, welche die Anwendung der Souveränitätsklausel aus humanitären Gründen gemäss Art. 29a Abs. 3 der Asylverordnung 1 vom 11. August 1999 (AsylV 1, SR 142.311) anzeigen würden, dass der Beschwerdeführer mit Eingabe vom 27. Juli 2017 gegen diesen Entscheid beim Bundesverwaltungsgericht Beschwerde erhob und dabei beantragte, den Entscheid der Vorinstanz aufzuheben und sein Asylgesuch in der Schweiz prüfen zu lassen, dass er in prozessualer Hinsicht um Erteilung der aufschiebenden Wirkung, um unentgeltliche Rechtspflege und um den Verzicht auf die Erhebung eines Kostenvorschusses ersuchte, dass er insbesondere geltend machte, die Zuständigkeit Deutschlands sei durch seine Ausreise aus dem Schengenraum in die Türkei aufgehoben worden, dass zudem seine Verlobte in der Schweiz wohne, weshalb ihm mindestens ein Aufenthalt von drei Monaten für die Durchführung des Heiratsprozesses gewährt werden sollte, dass die vorinstanzlichen Akten am 2. August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bei denen es das SEM gestützt auf die entsprechenden gesetzlichen Bestimmungen (vgl. Art. 31a Abs. 1 und 3 AsylG) ablehnt, das Asylgesuch auf seine Begründetheit hin zu überprüfen, die Beurteilungszuständigkeit der Beschwerdeinstanz grundsätzlich auf die Frage beschränkt ist, ob das Bundesamt zu Recht auf das Asylgesuch nicht eingetreten ist (BVGE 2011/9 E. 5), dass sich die Beschwerdeinstanz demnach - sofern sie den Nichteintre-tensentscheid als unrechtmässig erachtet - einer selbständigen materiel-len Prüfung enthält, sie die angefochtene Verfügung aufhebt und die Sa-che zur neuen Entscheidung an die Vorinstanz zurückweist (vgl. BVGE 2007/8 E. 2.1), dass mit dem vorliegenden Entscheid in der Hauptsache der Antrag auf Erlass einer vorsorglichen Massnahme respektive Gewährung der aufschiebenden Wirkung der Beschwerde im Sinne von Art. 107a AsylG sowie das Ersuchen um Verzicht auf die Erhebung eines Kostenvorschusses gegenstandslos werden, dass auf Asylgesuche in der Regel nicht eingetreten wird, wenn Asylsuchende in einen Drittstaat ausreisen können, der für die Durchführung des Asyl- und Wegweisungsverfahrens staatsvertraglich zuständig ist (Art. 31a Abs. 1 Bst. b AsylG), dass im vorliegenden Fall zu prüfen ist, ob das SEM zu Recht gestützt auf Art. 31a Abs. 1 Bst. b AsylG auf das Asylgesuch des Beschwerdeführers nicht eingetreten ist,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über ein von den deutschen Behörden ausgestelltes vom 26. April 2017 bis am 16. Mai 2017 gültiges Visum verfügte, dass gemäss Art. 12 Abs. 2 Dublin-III-VO grundsätzlich der Mitgliedstaat, der das Visum erteilt hat, für die Prüfung des Antrags auf internationalen Schutz zuständig ist, dass das SEM die deutschen Behörden unter Hinweis auf die zu Recht als unglaubhaft befundenen Angaben des Beschwerdeführers zur Ausreise aus dem Schengenraum, und auf Art. 12 Abs. 4 Dublin-III-VO um Aufnahme des Beschwerdeführers ersuchte, dass die deutschen Behörden der Übernahme des Beschwerdeführers am 17. Juli 2017 gemäss Art. 12 Abs. 4 Dublin-III-VO zustimmten, dass der Beschwerdeführer auch auf Beschwerdeebene sein angebliches Verlassen des Dublin Hoheitsraums nicht glaubhaft machen konnte, dass die Zuständigkeit Deutschlands somit gegeben ist, dass der Beschwerdeführer somit in einen Drittstaat (Deutschland) ausreisen kann, welcher für die Durchführung des Asyl- und Wegweisungsverfahrens staatsvertraglich zuständig ist,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eine Cousine keine Familienangehörige im Sinne des Art. 2 g beziehungsweise Art. 9 Dublin-III-VO ist, dass die Verlobte des Beschwerdeführers ebenfalls keine Familienangehörige im Sinne der Dublin-III-VO ist und das SEM aufgrund der Beziehungsumstände zu Recht nicht davon ausging, dass der Beschwerdeführer und seine Verlobte bereits jetzt als Familie im hier relevanten Sinne anzusehen sind, dass Ausländerinnen und Ausländern gestützt auf den in Art. 8 EMRK und Art. 13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(vgl. BGE 135 I 143 E. 1.3.1; BGE 130 II 281 E. 3.1; BVGE 2013/24 E. 5.2 S. 353; vgl. auch EGMR, K. und T. gegen Finnland [Grosse Kammer], Urteil vom 12. Juli 2001, Beschwerde Nr. 25702/94, § 150), dass dabei als wesentliche Faktoren für eine tatsächlich gelebte Beziehung das gemeinsame Wohnen respektive der gemeinsame Haushalt, die finanzielle Verflochtenheit, die Dauer und Stabilität der Beziehung sowie das Interesse und die Bindung der Partner aneinander zu berücksichtigen sind, dass vorliegend namentlich auch das Kriterium der Dauerhaftigkeit im Sinne der entsprechenden Voraussetzungen als nicht erfüllt zu erachten ist, zumal die geplante Hochzeit bei der BzP vom 14. Juni 2017 noch nicht erwähnt wurde, dass es dem Beschwerdeführer somit zuzumuten ist, weitere Schritte im Hinblick auf die Eheschliessung im Ausland abzuwarten, dass gemäss diesen Erwägungen Deutschland für die Behandlung des Asylantrags des Beschwerdeführers zuständig ist und keine Gründe ersichtlich sind, welche zu einem Selbsteintritt auf das Gesuch in Anwendung der Ermessensklausel gemäss Art. 17 Dublin-III-VO führen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sich bei diesem Ausgang des Verfahrens die Beschwerde im Sinne von Art. 65 Abs. 1 VwVG als aussichtslos erweist, weshalb das Gesuch um Gewährung der unentgeltliche Rechtspflege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vorsitzende Richterin: Die Gerichtsschreiberin: Contessina Theis Nira Schidlow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