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D-4206/2010 vom 11. Juni 2010</w:t>
      </w:r>
    </w:p>
    <w:p>
      <w:r>
        <w:t>Bundesverwaltungsgericht, 2010-06-11, DE</w:t>
      </w:r>
    </w:p>
    <w:p>
      <w:r>
        <w:rPr>
          <w:b/>
        </w:rPr>
        <w:t xml:space="preserve">Quelle: </w:t>
      </w:r>
      <w:r>
        <w:t>https://mcp.opencaselaw.ch/entscheid/bvger_D-4206_2010</w:t>
      </w:r>
    </w:p>
    <w:p>
      <w:r>
        <w:t>FR: TAF D-4206/2010 du 11 juin 2010</w:t>
      </w:r>
    </w:p>
    <w:p>
      <w:r>
        <w:t>IT: TAF D-4206/2010 del 11 giugno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D-4206/2010 {T 0/2} Urteil vom 11. Juni 2010 Besetzung Einzelrichter Robert Galliker, mit Zustimmung von Richter Jean-Pierre Monnet; Gerichtsschreiberin Daniela Brüschweiler. Parteien A._______, geboren (...), B._______, geboren (...), Nigeria, c/o , Beschwerdeführende, gegen Bundesamt für Migration (BFM), Quellenweg 6, 3003 Bern, Vorinstanz. Gegenstand Nichteintreten auf Asylgesuch und Wegweisung (Dublin-Verfahren); Verfügung des BFM vom 18. Mai 2010 / N (...). Das Bundesverwaltungsgericht stellt fest, dass die Beschwerdeführenden eigenen Angaben zufolge ihren Heimatstaat im Jahr 2007 verliessen und via C._______ und D._______ nach Italien reisten, wo sie sich bis zu ihrer Einreise in die Schweiz am 9. beziehungsweise 11. März 2010 aufhielten, dass sie am 9. (Beschwerdeführer) und am 11. März 2010 (Beschwerdeführerin) in der Schweiz um Asyl nachsuchten, dass das BFM aufgrund einer Abfrage der EURODAC-Datenbank feststellte, dass die Beschwerdeführenden am (...) und am (...) 2008 durch die italienischen Behörden daktyloskopisch erfasst worden sind, dass für die Aussagen der Beschwerdeführenden zur Verfolgungssituation im Heimatland auf die Akten verwiesen wird, dass den Beschwerdeführenden im Rahmen ihrer Befragungen zur Person und zu den Asylgründen vom 22. und 24. März 2010 im Empfangs- und Verfahrenszentrum (EVZ) E._______ das rechtliche Gehör zum EURODAC-Ergebnis sowie einer allfälligen Wegweisung nach Italien gewährt wurde, dass die Beschwerdeführenden erklärten, sie wollten wegen der schwierigen Verhältnisse - fehlende Arbeit und Unterkunft - nicht nach Italien zurückkehren, dass das BFM mit Verfügung vom 18. Mai 2010 - eröffnet am 31. Mai 2010 - in Anwendung von Art. 34 Abs. 2 Bst. d des Asylgesetzes vom 26. Juni 1998 (AsylG, SR 142.31) auf die Asylgesuche der Beschwerdeführenden nicht eintrat, ihre Wegweisung nach Italien verfügte, sie aufforderte, die Schweiz spätestens am Tag nach Ablauf der Beschwerdefrist zu verlassen, den Kanton F._______ zum Vollzug der Wegweisung verpflichtete, feststellte, eine allfällige Beschwerde gegen die vorliegende Verfügung habe keine aufschiebende Wirkung, und den Beschwerdeführenden die editionspflichtigen Akten gemäss Aktenverzeichnis aushändigte, dass die Beschwerdeführenden mit undatierter Eingabe (Eingang beim Bundesverwaltungsgericht am 10. Juni 2010) gegen diesen Entscheid Beschwerde erhoben und dabei beantragten, die angefochtene Verfügung sei aufzuheben, es sei ihre Flüchtlingseigenschaft festzustellen, Asyl zu gewähren, die Unzulässigkeit, Unzumutbarkeit und Unmöglichkeit des Wegweisungsvollzugs festzustellen und die vorläufige Aufnahme anzuordnen, dass sie in verfahrensrechtlicher Hinsicht um Gewährung der unentgeltlichen Rechtspflege, Verzicht auf die Erhebung eines Kostenvorschusses und Wiederherstellung der aufschiebenden Wirkung ersuchten, dass sie in einem separaten Formularbegehren um Zustellung der Verfahrensakten ersuchten, dass das Bundesverwaltungsgericht den Vollzug der Wegweisung gestützt auf Art. 56 des Bundesgesetzes vom 20. Dezember 1968 über das Verwaltungsverfahren (VwVG, SR 172.021) mit Verfügung vom 10. Juni 2010 per sofort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die in Englisch und damit nicht in einer Amtssprache verfasste Beschwerde verständlich und dieses Verfahren prioritär zu behandeln ist (Art. 109 Abs. 2 AsylG; Erwägung Nr. 4 der Verordnung [EG] Nr. 343/2003 des Rates vom 18. Februar 2003 zur Festlegung der Kriterien und Verfahren zur Bestimmung des Mitgliedstaats, der für die Prüfung eines von einem Drittstaatsangehörigen in einem Mitgliedstaat gestellten Asylantrags zuständig ist [Dublin-II-VO]), weshalb auf eine Übersetzung verzichtet wurde, dass die Beschwerde (samt Beilagen und vorinstanzlichen Akten) dem Bundesverwaltungsgericht vom BFM übermittelt wurde, dass aus den übermittelten Akten nicht schlüssig hervorgeht, bei welcher Behörde die Beschwerde eingereicht wurde, zumal sich in den Akten auch kein entsprechendes Kuvert befindet, dass die Beweislast für die Rechtzeitigkeit der Beschwerdeeinreichung zwar die Beschwerdeführenden trifft (vgl. STEFAN VOGEL, in: Auer/Müller/Schindler [Hrsg.], Kommentar zum Bundesgesetz über das Verwaltungsverfahren [VwVG], Zürich 2008, Rz. 8 zu Art. 50), ihnen der Beweis jedoch nur erschwert möglich ist, wenn die Behörden ihrer Aktenführungspflicht nicht nachkommen und das entsprechende Beweismittel (vorliegend das Kuvert zur Beschwerde) nicht auffindbar ist, weshalb bei dieser Sachlage und angesichts der Verfügungseröffnung am 31. Mai 2010 von der rechtzeitigen Einreichung der Beschwerde auszugehen ist, dass somit auf die als frist- und formgerecht eingereicht zu betrachtende Beschwerde - unter Vorbehalt der nachfolgenden Erwägungen - einzutreten ist (Art. 108 Abs. 2 AsylG i.V.m. Art. 37 VGG und Art. 52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mit Recht keine Regelung betreffend Flüchtlingseigenschaft und Gewährung von Asyl enthält, dass mit den Begehren, es sei die Flüchtlingseigenschaft festzustellen und Asyl zu gewähren, der Streitgegenstand in unzulässiger Weise über den in der angefochtenen Verfügung geregelten Anfechtungsgegenstand hinaus erweitert wird (vgl. Auer, a.a.O., S. 63; BGE 110 V 51 E. 3c), weshalb auf dieses Begehren nicht einzutreten ist, dass im vorliegenden Beschwerdeverfahren mithin einzig zu prüfen ist, ob das BFM gestützt auf Art. 34 Abs. 2 Bst. d AsylG auf das Asylgesuch der Beschwerdeführenden zu Recht nicht eingetreten ist,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das Gesuch um Zustellung der Verfahrensakten gegenstandslos ist, da die Aktenübermittlung vom BFM bereits vorgenommen worden ist, dass auf Asylgesuche in der Regel nicht eingetreten wird, wenn Asylsuchende in einen Drittstaat ausreisen können, welcher für die Durchführung des Asyl- und Wegweisungsverfahrens staatsvertraglich zuständig ist (Art. 34 Abs. 2 Bst. d AsylG), dass das BFM aufgrund von zwei festgestellten EURODAC-Treffern in Italien vom (...) und (...) 2008 (vgl. act. A 6/3 und A8/4) und dem Umstand, dass Italien auf die Übernahmegesuche des BFM vom 1. April 2010 bis zum Ablauf der Frist nicht geantwortet hat, gestützt auf Art. 20 Abs. 1 Bst. c Dublin-II-VO, Italien zu Recht als für die Durchführung des Asylverfahrens zuständig erachtet hat,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Italien würde sich nicht an die daraus resultierenden Verpflichtungen halten, dass die Beschwerdeführenden geltend machen, sie hätten in Italien einen negativen Asylentscheid erhalten, die Rechtsmittelverfahren seien aber noch nicht entschieden, dass diese Angaben zum Schluss führen, die Asylverfahren in Italien seien noch hängig, dass das Bundesamt zutreffend ausführte, die von den Beschwerdeführenden erwähnten Vorbehalte gegen eine Rücküberstellung nach Italien stellten keine Hinderungsgründe für den Wegweisungsvollzug dar,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Vorbringen in der Beschwerde, die sich auf die angebliche Verfolgungsituation im Heimatland beziehen, bedeutungslos sind, da es im vorliegenden Verfahren nur darum geht, das für die Durchführung des Asylverfahrens zuständige europäische Land zu bestimmen, dass keine Gründe ersichtlich sind, die einen Selbsteintritt gemäss Art. 3 Abs. 2 Dublin-II-VO nahelegen würden, dass das BFM demnach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auch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das BFM den Vollzug der Wegweisung nach Italien zu Recht angeordnet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Eventualantrag auf Wiederherstellung (recte: Gewährung) der aufschiebenden Wirkung der Beschwerde und das Gesuch um Verzicht auf die Erhebung eines Kostenvorschusses aufgrund des direkten Entscheids in der Hauptsache gegenstandslos geworden sind, dass das Gesuch um Gewährung der unentgeltlichen Prozessführung gemäss Art. 65 VwVG - unabhängig von der Frage der prozessualen Bedürftigkeit - zufolge Aussichtslosigkeit der Beschwerde abzuweisen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auf sie eingetreten wird und sie nicht gegenstandslos geworden ist.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(Einschreiben; Beilagen: Einzahlungsschein; BFM-Verfügung im Original) das BFM, Abteilung Aufenthalt, mit den Akten Ref.-Nr. N (...) (per Kurier; in Kopie) das BFM, Abteilung Aufenthalt, Dublin-Office, Ref.-Nr. N (...) (per Telefax) das (...) des Kantons F._______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